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723" w:rsidRPr="00797138" w:rsidRDefault="00465723" w:rsidP="00465723">
      <w:pPr>
        <w:pStyle w:val="a3"/>
        <w:rPr>
          <w:szCs w:val="28"/>
        </w:rPr>
      </w:pPr>
      <w:r w:rsidRPr="00797138">
        <w:rPr>
          <w:szCs w:val="28"/>
        </w:rPr>
        <w:t>Муниципальное образовательное учреждение</w:t>
      </w:r>
    </w:p>
    <w:p w:rsidR="00465723" w:rsidRPr="00797138" w:rsidRDefault="00465723" w:rsidP="00465723">
      <w:pPr>
        <w:jc w:val="center"/>
        <w:rPr>
          <w:rFonts w:ascii="Times New Roman" w:hAnsi="Times New Roman" w:cs="Times New Roman"/>
          <w:sz w:val="28"/>
          <w:szCs w:val="28"/>
        </w:rPr>
      </w:pPr>
      <w:r w:rsidRPr="00797138">
        <w:rPr>
          <w:rFonts w:ascii="Times New Roman" w:hAnsi="Times New Roman" w:cs="Times New Roman"/>
          <w:sz w:val="28"/>
          <w:szCs w:val="28"/>
        </w:rPr>
        <w:t>средняя общеобразовательная школа № 36</w:t>
      </w:r>
    </w:p>
    <w:p w:rsidR="00465723" w:rsidRPr="00797138" w:rsidRDefault="00465723" w:rsidP="00465723">
      <w:pPr>
        <w:rPr>
          <w:rFonts w:ascii="Times New Roman" w:hAnsi="Times New Roman" w:cs="Times New Roman"/>
          <w:sz w:val="28"/>
          <w:szCs w:val="28"/>
        </w:rPr>
      </w:pPr>
    </w:p>
    <w:p w:rsidR="00465723" w:rsidRPr="00797138" w:rsidRDefault="00465723" w:rsidP="00465723">
      <w:pPr>
        <w:ind w:left="5245"/>
        <w:rPr>
          <w:rFonts w:ascii="Times New Roman" w:hAnsi="Times New Roman" w:cs="Times New Roman"/>
          <w:sz w:val="28"/>
          <w:szCs w:val="28"/>
        </w:rPr>
      </w:pPr>
      <w:r w:rsidRPr="00797138">
        <w:rPr>
          <w:rFonts w:ascii="Times New Roman" w:hAnsi="Times New Roman" w:cs="Times New Roman"/>
          <w:sz w:val="28"/>
          <w:szCs w:val="28"/>
        </w:rPr>
        <w:t xml:space="preserve">Утверждена приказом руководителя образовательного учреждения </w:t>
      </w:r>
    </w:p>
    <w:p w:rsidR="00465723" w:rsidRPr="00797138" w:rsidRDefault="00465723" w:rsidP="00465723">
      <w:pPr>
        <w:ind w:left="5245"/>
        <w:rPr>
          <w:rFonts w:ascii="Times New Roman" w:hAnsi="Times New Roman" w:cs="Times New Roman"/>
          <w:sz w:val="28"/>
          <w:szCs w:val="28"/>
        </w:rPr>
      </w:pPr>
      <w:r w:rsidRPr="00797138">
        <w:rPr>
          <w:rFonts w:ascii="Times New Roman" w:hAnsi="Times New Roman" w:cs="Times New Roman"/>
          <w:sz w:val="28"/>
          <w:szCs w:val="28"/>
        </w:rPr>
        <w:t>№_____ от «___» _________ 20  г.</w:t>
      </w:r>
    </w:p>
    <w:p w:rsidR="00465723" w:rsidRPr="00797138" w:rsidRDefault="00465723" w:rsidP="00465723">
      <w:pPr>
        <w:jc w:val="center"/>
        <w:rPr>
          <w:rFonts w:ascii="Times New Roman" w:hAnsi="Times New Roman" w:cs="Times New Roman"/>
          <w:sz w:val="28"/>
          <w:szCs w:val="28"/>
        </w:rPr>
      </w:pPr>
    </w:p>
    <w:p w:rsidR="00465723" w:rsidRPr="00797138" w:rsidRDefault="00465723" w:rsidP="00465723">
      <w:pPr>
        <w:jc w:val="center"/>
        <w:rPr>
          <w:rFonts w:ascii="Times New Roman" w:hAnsi="Times New Roman" w:cs="Times New Roman"/>
          <w:sz w:val="28"/>
          <w:szCs w:val="28"/>
        </w:rPr>
      </w:pPr>
    </w:p>
    <w:p w:rsidR="00465723" w:rsidRPr="00797138" w:rsidRDefault="00465723" w:rsidP="00465723">
      <w:pPr>
        <w:jc w:val="center"/>
        <w:rPr>
          <w:rFonts w:ascii="Times New Roman" w:hAnsi="Times New Roman" w:cs="Times New Roman"/>
          <w:sz w:val="28"/>
          <w:szCs w:val="28"/>
        </w:rPr>
      </w:pPr>
    </w:p>
    <w:p w:rsidR="00702C93" w:rsidRPr="00797138" w:rsidRDefault="00702C93" w:rsidP="00465723">
      <w:pPr>
        <w:jc w:val="center"/>
        <w:rPr>
          <w:rFonts w:ascii="Times New Roman" w:hAnsi="Times New Roman" w:cs="Times New Roman"/>
          <w:sz w:val="28"/>
          <w:szCs w:val="28"/>
        </w:rPr>
      </w:pPr>
    </w:p>
    <w:p w:rsidR="00465723" w:rsidRPr="00797138" w:rsidRDefault="00465723" w:rsidP="00465723">
      <w:pPr>
        <w:jc w:val="center"/>
        <w:rPr>
          <w:rFonts w:ascii="Times New Roman" w:hAnsi="Times New Roman" w:cs="Times New Roman"/>
          <w:sz w:val="28"/>
          <w:szCs w:val="28"/>
        </w:rPr>
      </w:pPr>
    </w:p>
    <w:p w:rsidR="00465723" w:rsidRPr="00797138" w:rsidRDefault="00465723" w:rsidP="00465723">
      <w:pPr>
        <w:pStyle w:val="2"/>
        <w:jc w:val="center"/>
        <w:rPr>
          <w:rFonts w:ascii="Times New Roman" w:hAnsi="Times New Roman" w:cs="Times New Roman"/>
          <w:b w:val="0"/>
        </w:rPr>
      </w:pPr>
      <w:r w:rsidRPr="00797138">
        <w:rPr>
          <w:rFonts w:ascii="Times New Roman" w:hAnsi="Times New Roman" w:cs="Times New Roman"/>
          <w:b w:val="0"/>
          <w:i w:val="0"/>
        </w:rPr>
        <w:t>Образовательная программа по предмету</w:t>
      </w:r>
      <w:r w:rsidRPr="00797138">
        <w:rPr>
          <w:rFonts w:ascii="Times New Roman" w:hAnsi="Times New Roman" w:cs="Times New Roman"/>
          <w:b w:val="0"/>
        </w:rPr>
        <w:t xml:space="preserve"> ГЕОГРАФИЯ</w:t>
      </w:r>
    </w:p>
    <w:p w:rsidR="00465723" w:rsidRPr="00797138" w:rsidRDefault="00465723" w:rsidP="00465723">
      <w:pPr>
        <w:rPr>
          <w:rFonts w:ascii="Times New Roman" w:hAnsi="Times New Roman" w:cs="Times New Roman"/>
        </w:rPr>
      </w:pPr>
    </w:p>
    <w:p w:rsidR="00465723" w:rsidRPr="00797138" w:rsidRDefault="00465723" w:rsidP="00465723">
      <w:pPr>
        <w:jc w:val="center"/>
        <w:rPr>
          <w:rFonts w:ascii="Times New Roman" w:hAnsi="Times New Roman" w:cs="Times New Roman"/>
          <w:sz w:val="28"/>
          <w:szCs w:val="28"/>
        </w:rPr>
      </w:pPr>
      <w:r w:rsidRPr="00797138">
        <w:rPr>
          <w:rFonts w:ascii="Times New Roman" w:hAnsi="Times New Roman" w:cs="Times New Roman"/>
          <w:sz w:val="28"/>
          <w:szCs w:val="28"/>
        </w:rPr>
        <w:t>(5-9 классы)</w:t>
      </w:r>
    </w:p>
    <w:p w:rsidR="00465723" w:rsidRPr="00797138" w:rsidRDefault="00465723" w:rsidP="00465723">
      <w:pPr>
        <w:jc w:val="center"/>
        <w:rPr>
          <w:rFonts w:ascii="Times New Roman" w:hAnsi="Times New Roman" w:cs="Times New Roman"/>
          <w:sz w:val="28"/>
          <w:szCs w:val="28"/>
        </w:rPr>
      </w:pPr>
    </w:p>
    <w:p w:rsidR="00465723" w:rsidRPr="00797138" w:rsidRDefault="00465723" w:rsidP="00465723">
      <w:pPr>
        <w:jc w:val="center"/>
        <w:rPr>
          <w:rFonts w:ascii="Times New Roman" w:hAnsi="Times New Roman" w:cs="Times New Roman"/>
          <w:sz w:val="28"/>
          <w:szCs w:val="28"/>
        </w:rPr>
      </w:pPr>
    </w:p>
    <w:p w:rsidR="00465723" w:rsidRPr="00797138" w:rsidRDefault="00465723" w:rsidP="00465723">
      <w:pPr>
        <w:jc w:val="center"/>
        <w:rPr>
          <w:rFonts w:ascii="Times New Roman" w:hAnsi="Times New Roman" w:cs="Times New Roman"/>
          <w:sz w:val="28"/>
          <w:szCs w:val="28"/>
        </w:rPr>
      </w:pPr>
    </w:p>
    <w:p w:rsidR="00465723" w:rsidRPr="00797138" w:rsidRDefault="00465723" w:rsidP="00465723">
      <w:pPr>
        <w:jc w:val="center"/>
        <w:rPr>
          <w:rFonts w:ascii="Times New Roman" w:hAnsi="Times New Roman" w:cs="Times New Roman"/>
          <w:sz w:val="28"/>
          <w:szCs w:val="28"/>
        </w:rPr>
      </w:pPr>
    </w:p>
    <w:p w:rsidR="00465723" w:rsidRPr="00797138" w:rsidRDefault="00465723" w:rsidP="00465723">
      <w:pPr>
        <w:jc w:val="center"/>
        <w:rPr>
          <w:rFonts w:ascii="Times New Roman" w:hAnsi="Times New Roman" w:cs="Times New Roman"/>
          <w:sz w:val="28"/>
          <w:szCs w:val="28"/>
        </w:rPr>
      </w:pPr>
    </w:p>
    <w:p w:rsidR="009D1C12" w:rsidRPr="00797138" w:rsidRDefault="00465723" w:rsidP="00465723">
      <w:pPr>
        <w:jc w:val="right"/>
        <w:rPr>
          <w:rFonts w:ascii="Times New Roman" w:hAnsi="Times New Roman" w:cs="Times New Roman"/>
          <w:iCs/>
          <w:sz w:val="28"/>
          <w:szCs w:val="28"/>
        </w:rPr>
      </w:pPr>
      <w:r w:rsidRPr="00797138">
        <w:rPr>
          <w:rFonts w:ascii="Times New Roman" w:hAnsi="Times New Roman" w:cs="Times New Roman"/>
          <w:iCs/>
          <w:sz w:val="28"/>
          <w:szCs w:val="28"/>
        </w:rPr>
        <w:t xml:space="preserve">Учитель </w:t>
      </w:r>
      <w:r w:rsidR="009D1C12" w:rsidRPr="00797138">
        <w:rPr>
          <w:rFonts w:ascii="Times New Roman" w:hAnsi="Times New Roman" w:cs="Times New Roman"/>
          <w:iCs/>
          <w:sz w:val="28"/>
          <w:szCs w:val="28"/>
        </w:rPr>
        <w:t>географии:</w:t>
      </w:r>
    </w:p>
    <w:p w:rsidR="00465723" w:rsidRPr="00797138" w:rsidRDefault="00465723" w:rsidP="00465723">
      <w:pPr>
        <w:jc w:val="right"/>
        <w:rPr>
          <w:rFonts w:ascii="Times New Roman" w:hAnsi="Times New Roman" w:cs="Times New Roman"/>
          <w:iCs/>
          <w:sz w:val="28"/>
          <w:szCs w:val="28"/>
        </w:rPr>
      </w:pPr>
      <w:r w:rsidRPr="00797138">
        <w:rPr>
          <w:rFonts w:ascii="Times New Roman" w:hAnsi="Times New Roman" w:cs="Times New Roman"/>
          <w:iCs/>
          <w:sz w:val="28"/>
          <w:szCs w:val="28"/>
        </w:rPr>
        <w:t>Литвинова Т.Н.</w:t>
      </w:r>
    </w:p>
    <w:p w:rsidR="00465723" w:rsidRPr="00797138" w:rsidRDefault="00465723" w:rsidP="00465723">
      <w:pPr>
        <w:jc w:val="right"/>
        <w:rPr>
          <w:rFonts w:ascii="Times New Roman" w:hAnsi="Times New Roman" w:cs="Times New Roman"/>
          <w:iCs/>
          <w:sz w:val="28"/>
          <w:szCs w:val="28"/>
        </w:rPr>
      </w:pPr>
      <w:r w:rsidRPr="00797138">
        <w:rPr>
          <w:rFonts w:ascii="Times New Roman" w:hAnsi="Times New Roman" w:cs="Times New Roman"/>
          <w:iCs/>
          <w:sz w:val="28"/>
          <w:szCs w:val="28"/>
        </w:rPr>
        <w:t>Лихачева Т.В.</w:t>
      </w:r>
    </w:p>
    <w:p w:rsidR="00465723" w:rsidRPr="00797138" w:rsidRDefault="00465723" w:rsidP="00465723">
      <w:pPr>
        <w:jc w:val="center"/>
        <w:rPr>
          <w:rFonts w:ascii="Times New Roman" w:hAnsi="Times New Roman" w:cs="Times New Roman"/>
          <w:i/>
          <w:iCs/>
          <w:sz w:val="28"/>
          <w:szCs w:val="28"/>
          <w:u w:val="single"/>
        </w:rPr>
      </w:pPr>
    </w:p>
    <w:p w:rsidR="00465723" w:rsidRPr="00797138" w:rsidRDefault="00465723" w:rsidP="00465723">
      <w:pPr>
        <w:jc w:val="center"/>
        <w:rPr>
          <w:rFonts w:ascii="Times New Roman" w:hAnsi="Times New Roman" w:cs="Times New Roman"/>
          <w:i/>
          <w:iCs/>
          <w:sz w:val="28"/>
          <w:szCs w:val="28"/>
          <w:u w:val="single"/>
        </w:rPr>
      </w:pPr>
    </w:p>
    <w:p w:rsidR="00465723" w:rsidRPr="00797138" w:rsidRDefault="00465723" w:rsidP="00465723">
      <w:pPr>
        <w:jc w:val="center"/>
        <w:rPr>
          <w:rFonts w:ascii="Times New Roman" w:hAnsi="Times New Roman" w:cs="Times New Roman"/>
          <w:i/>
          <w:iCs/>
          <w:sz w:val="28"/>
          <w:szCs w:val="28"/>
          <w:u w:val="single"/>
        </w:rPr>
      </w:pPr>
    </w:p>
    <w:p w:rsidR="00465723" w:rsidRPr="00797138" w:rsidRDefault="00465723" w:rsidP="00465723">
      <w:pPr>
        <w:jc w:val="center"/>
        <w:rPr>
          <w:rFonts w:ascii="Times New Roman" w:hAnsi="Times New Roman" w:cs="Times New Roman"/>
          <w:i/>
          <w:iCs/>
          <w:sz w:val="28"/>
          <w:szCs w:val="28"/>
          <w:u w:val="single"/>
        </w:rPr>
      </w:pPr>
    </w:p>
    <w:p w:rsidR="009D1C12" w:rsidRPr="00797138" w:rsidRDefault="009D1C12">
      <w:pPr>
        <w:rPr>
          <w:rFonts w:ascii="Times New Roman" w:hAnsi="Times New Roman" w:cs="Times New Roman"/>
          <w:sz w:val="28"/>
          <w:szCs w:val="28"/>
        </w:rPr>
      </w:pPr>
      <w:r w:rsidRPr="00797138">
        <w:rPr>
          <w:rFonts w:ascii="Times New Roman" w:hAnsi="Times New Roman" w:cs="Times New Roman"/>
          <w:sz w:val="28"/>
          <w:szCs w:val="28"/>
        </w:rPr>
        <w:br w:type="page"/>
      </w:r>
    </w:p>
    <w:p w:rsidR="00797138" w:rsidRPr="00797138" w:rsidRDefault="009D1C12" w:rsidP="009D1C12">
      <w:pPr>
        <w:tabs>
          <w:tab w:val="left" w:pos="993"/>
        </w:tabs>
        <w:spacing w:after="120" w:line="240" w:lineRule="auto"/>
        <w:ind w:firstLine="709"/>
        <w:jc w:val="center"/>
        <w:rPr>
          <w:rFonts w:ascii="Times New Roman" w:hAnsi="Times New Roman" w:cs="Times New Roman"/>
          <w:b/>
          <w:bCs/>
          <w:iCs/>
          <w:sz w:val="24"/>
          <w:szCs w:val="24"/>
        </w:rPr>
      </w:pPr>
      <w:r w:rsidRPr="00797138">
        <w:rPr>
          <w:rFonts w:ascii="Times New Roman" w:hAnsi="Times New Roman" w:cs="Times New Roman"/>
          <w:b/>
          <w:bCs/>
          <w:iCs/>
          <w:sz w:val="24"/>
          <w:szCs w:val="24"/>
        </w:rPr>
        <w:lastRenderedPageBreak/>
        <w:t>Предметная программа учебного курса «География» (5-9 классы)</w:t>
      </w:r>
      <w:r w:rsidR="00797138" w:rsidRPr="00797138">
        <w:rPr>
          <w:rFonts w:ascii="Times New Roman" w:hAnsi="Times New Roman" w:cs="Times New Roman"/>
          <w:b/>
          <w:bCs/>
          <w:iCs/>
          <w:sz w:val="24"/>
          <w:szCs w:val="24"/>
        </w:rPr>
        <w:t xml:space="preserve"> </w:t>
      </w:r>
    </w:p>
    <w:p w:rsidR="009D1C12" w:rsidRPr="00797138" w:rsidRDefault="009D1C12" w:rsidP="009D1C12">
      <w:pPr>
        <w:tabs>
          <w:tab w:val="left" w:pos="993"/>
        </w:tabs>
        <w:spacing w:after="120" w:line="240" w:lineRule="auto"/>
        <w:ind w:firstLine="709"/>
        <w:jc w:val="center"/>
        <w:rPr>
          <w:rFonts w:ascii="Times New Roman" w:hAnsi="Times New Roman" w:cs="Times New Roman"/>
          <w:b/>
          <w:bCs/>
          <w:iCs/>
          <w:sz w:val="24"/>
          <w:szCs w:val="24"/>
        </w:rPr>
      </w:pPr>
      <w:r w:rsidRPr="00797138">
        <w:rPr>
          <w:rFonts w:ascii="Times New Roman" w:hAnsi="Times New Roman" w:cs="Times New Roman"/>
          <w:b/>
          <w:bCs/>
          <w:iCs/>
          <w:sz w:val="24"/>
          <w:szCs w:val="24"/>
        </w:rPr>
        <w:t>УМК под редакцией А.И. Алексеева</w:t>
      </w:r>
    </w:p>
    <w:p w:rsidR="009D1C12" w:rsidRPr="00797138" w:rsidRDefault="002C4EC3" w:rsidP="009D1C12">
      <w:pPr>
        <w:tabs>
          <w:tab w:val="left" w:pos="993"/>
        </w:tabs>
        <w:spacing w:after="120" w:line="240" w:lineRule="auto"/>
        <w:ind w:firstLine="709"/>
        <w:jc w:val="center"/>
        <w:rPr>
          <w:rFonts w:ascii="Times New Roman" w:hAnsi="Times New Roman" w:cs="Times New Roman"/>
          <w:b/>
          <w:bCs/>
          <w:iCs/>
          <w:sz w:val="24"/>
          <w:szCs w:val="24"/>
        </w:rPr>
      </w:pPr>
      <w:r>
        <w:rPr>
          <w:rFonts w:ascii="Times New Roman" w:hAnsi="Times New Roman" w:cs="Times New Roman"/>
          <w:b/>
          <w:bCs/>
          <w:iCs/>
          <w:sz w:val="24"/>
          <w:szCs w:val="24"/>
        </w:rPr>
        <w:t>1.</w:t>
      </w:r>
      <w:r w:rsidR="009D1C12" w:rsidRPr="00797138">
        <w:rPr>
          <w:rFonts w:ascii="Times New Roman" w:hAnsi="Times New Roman" w:cs="Times New Roman"/>
          <w:b/>
          <w:bCs/>
          <w:iCs/>
          <w:sz w:val="24"/>
          <w:szCs w:val="24"/>
        </w:rPr>
        <w:t>Пояснительная записка</w:t>
      </w:r>
    </w:p>
    <w:p w:rsidR="009D1C12" w:rsidRPr="00797138" w:rsidRDefault="009D1C12" w:rsidP="009D1C12">
      <w:pPr>
        <w:tabs>
          <w:tab w:val="left" w:pos="993"/>
        </w:tabs>
        <w:spacing w:after="120" w:line="240" w:lineRule="auto"/>
        <w:ind w:firstLine="709"/>
        <w:jc w:val="both"/>
        <w:rPr>
          <w:rFonts w:ascii="Times New Roman" w:hAnsi="Times New Roman" w:cs="Times New Roman"/>
          <w:bCs/>
          <w:iCs/>
          <w:sz w:val="24"/>
          <w:szCs w:val="24"/>
        </w:rPr>
      </w:pPr>
      <w:r w:rsidRPr="00797138">
        <w:rPr>
          <w:rFonts w:ascii="Times New Roman" w:hAnsi="Times New Roman" w:cs="Times New Roman"/>
          <w:bCs/>
          <w:iCs/>
          <w:sz w:val="24"/>
          <w:szCs w:val="24"/>
        </w:rPr>
        <w:t>Предметная программа учебного курса «География» (5-9 классы) является составной частью Основной образовательной программы основного общего образования школы, на её основе разрабатывается рабочая программа учителя.</w:t>
      </w:r>
    </w:p>
    <w:p w:rsidR="009D1C12" w:rsidRPr="00797138" w:rsidRDefault="009D1C12" w:rsidP="009D1C12">
      <w:pPr>
        <w:spacing w:after="120" w:line="240" w:lineRule="auto"/>
        <w:ind w:firstLine="708"/>
        <w:jc w:val="both"/>
        <w:rPr>
          <w:rFonts w:ascii="Times New Roman" w:hAnsi="Times New Roman" w:cs="Times New Roman"/>
          <w:sz w:val="24"/>
          <w:szCs w:val="24"/>
        </w:rPr>
      </w:pPr>
      <w:r w:rsidRPr="00797138">
        <w:rPr>
          <w:rFonts w:ascii="Times New Roman" w:hAnsi="Times New Roman" w:cs="Times New Roman"/>
          <w:sz w:val="24"/>
          <w:szCs w:val="24"/>
        </w:rPr>
        <w:t>Предметная программа составлена в соответствии с требованиями ФГОС, на основе следующих нормативных документов и методических материалов:</w:t>
      </w:r>
    </w:p>
    <w:p w:rsidR="009D1C12" w:rsidRPr="00797138" w:rsidRDefault="009D1C12" w:rsidP="009D1C12">
      <w:pPr>
        <w:tabs>
          <w:tab w:val="left" w:pos="709"/>
        </w:tabs>
        <w:spacing w:after="120" w:line="240" w:lineRule="auto"/>
        <w:jc w:val="both"/>
        <w:rPr>
          <w:rFonts w:ascii="Times New Roman" w:hAnsi="Times New Roman" w:cs="Times New Roman"/>
          <w:bCs/>
          <w:iCs/>
          <w:sz w:val="24"/>
          <w:szCs w:val="24"/>
        </w:rPr>
      </w:pPr>
      <w:r w:rsidRPr="00797138">
        <w:rPr>
          <w:rFonts w:ascii="Times New Roman" w:hAnsi="Times New Roman" w:cs="Times New Roman"/>
          <w:bCs/>
          <w:iCs/>
          <w:sz w:val="24"/>
          <w:szCs w:val="24"/>
        </w:rPr>
        <w:t xml:space="preserve">1. Фундаментальное ядро содержания общего образования. [Электронный ресурс]. Режим доступа: </w:t>
      </w:r>
      <w:hyperlink r:id="rId7" w:history="1">
        <w:r w:rsidRPr="00797138">
          <w:rPr>
            <w:rFonts w:ascii="Times New Roman" w:hAnsi="Times New Roman" w:cs="Times New Roman"/>
            <w:bCs/>
            <w:iCs/>
            <w:sz w:val="24"/>
            <w:szCs w:val="24"/>
          </w:rPr>
          <w:t>http://standart.edu.ru/catalog.</w:t>
        </w:r>
      </w:hyperlink>
    </w:p>
    <w:p w:rsidR="002C4EC3" w:rsidRPr="002C4EC3" w:rsidRDefault="002C4EC3" w:rsidP="002C4EC3">
      <w:pPr>
        <w:pStyle w:val="a5"/>
        <w:numPr>
          <w:ilvl w:val="0"/>
          <w:numId w:val="46"/>
        </w:numPr>
        <w:tabs>
          <w:tab w:val="left" w:pos="426"/>
        </w:tabs>
        <w:spacing w:after="120" w:line="240" w:lineRule="auto"/>
        <w:ind w:left="0" w:firstLine="0"/>
        <w:jc w:val="both"/>
        <w:rPr>
          <w:rFonts w:ascii="Times New Roman" w:eastAsiaTheme="minorEastAsia" w:hAnsi="Times New Roman" w:cs="Times New Roman"/>
          <w:bCs/>
          <w:iCs/>
          <w:sz w:val="24"/>
          <w:szCs w:val="24"/>
          <w:lang w:eastAsia="ru-RU"/>
        </w:rPr>
      </w:pPr>
      <w:r w:rsidRPr="002C4EC3">
        <w:rPr>
          <w:rFonts w:ascii="Times New Roman" w:eastAsiaTheme="minorEastAsia" w:hAnsi="Times New Roman" w:cs="Times New Roman"/>
          <w:bCs/>
          <w:iCs/>
          <w:sz w:val="24"/>
          <w:szCs w:val="24"/>
          <w:lang w:eastAsia="ru-RU"/>
        </w:rPr>
        <w:t>Примерн</w:t>
      </w:r>
      <w:r>
        <w:rPr>
          <w:rFonts w:ascii="Times New Roman" w:eastAsiaTheme="minorEastAsia" w:hAnsi="Times New Roman" w:cs="Times New Roman"/>
          <w:bCs/>
          <w:iCs/>
          <w:sz w:val="24"/>
          <w:szCs w:val="24"/>
          <w:lang w:eastAsia="ru-RU"/>
        </w:rPr>
        <w:t>ая</w:t>
      </w:r>
      <w:r w:rsidRPr="002C4EC3">
        <w:rPr>
          <w:rFonts w:ascii="Times New Roman" w:eastAsiaTheme="minorEastAsia" w:hAnsi="Times New Roman" w:cs="Times New Roman"/>
          <w:bCs/>
          <w:iCs/>
          <w:sz w:val="24"/>
          <w:szCs w:val="24"/>
          <w:lang w:eastAsia="ru-RU"/>
        </w:rPr>
        <w:t xml:space="preserve"> программ</w:t>
      </w:r>
      <w:r>
        <w:rPr>
          <w:rFonts w:ascii="Times New Roman" w:eastAsiaTheme="minorEastAsia" w:hAnsi="Times New Roman" w:cs="Times New Roman"/>
          <w:bCs/>
          <w:iCs/>
          <w:sz w:val="24"/>
          <w:szCs w:val="24"/>
          <w:lang w:eastAsia="ru-RU"/>
        </w:rPr>
        <w:t>а</w:t>
      </w:r>
      <w:r w:rsidRPr="002C4EC3">
        <w:rPr>
          <w:rFonts w:ascii="Times New Roman" w:eastAsiaTheme="minorEastAsia" w:hAnsi="Times New Roman" w:cs="Times New Roman"/>
          <w:bCs/>
          <w:iCs/>
          <w:sz w:val="24"/>
          <w:szCs w:val="24"/>
          <w:lang w:eastAsia="ru-RU"/>
        </w:rPr>
        <w:t xml:space="preserve"> по </w:t>
      </w:r>
      <w:r>
        <w:rPr>
          <w:rFonts w:ascii="Times New Roman" w:eastAsiaTheme="minorEastAsia" w:hAnsi="Times New Roman" w:cs="Times New Roman"/>
          <w:bCs/>
          <w:iCs/>
          <w:sz w:val="24"/>
          <w:szCs w:val="24"/>
          <w:lang w:eastAsia="ru-RU"/>
        </w:rPr>
        <w:t>географии</w:t>
      </w:r>
      <w:r w:rsidRPr="002C4EC3">
        <w:rPr>
          <w:rFonts w:ascii="Times New Roman" w:eastAsiaTheme="minorEastAsia" w:hAnsi="Times New Roman" w:cs="Times New Roman"/>
          <w:bCs/>
          <w:iCs/>
          <w:sz w:val="24"/>
          <w:szCs w:val="24"/>
          <w:lang w:eastAsia="ru-RU"/>
        </w:rPr>
        <w:t xml:space="preserve"> / Примерная основная образовательная программа основного общего образования// [Электронный ресурс] // Режим доступа свободный </w:t>
      </w:r>
      <w:hyperlink r:id="rId8" w:history="1">
        <w:r w:rsidRPr="002C4EC3">
          <w:rPr>
            <w:rFonts w:ascii="Times New Roman" w:eastAsiaTheme="minorEastAsia" w:hAnsi="Times New Roman" w:cs="Times New Roman"/>
            <w:sz w:val="24"/>
            <w:szCs w:val="24"/>
            <w:lang w:eastAsia="ru-RU"/>
          </w:rPr>
          <w:t>http://fgosreestr.ru</w:t>
        </w:r>
      </w:hyperlink>
      <w:r w:rsidRPr="002C4EC3">
        <w:rPr>
          <w:rFonts w:ascii="Times New Roman" w:eastAsiaTheme="minorEastAsia" w:hAnsi="Times New Roman" w:cs="Times New Roman"/>
          <w:bCs/>
          <w:iCs/>
          <w:sz w:val="24"/>
          <w:szCs w:val="24"/>
          <w:lang w:eastAsia="ru-RU"/>
        </w:rPr>
        <w:t xml:space="preserve">. </w:t>
      </w:r>
    </w:p>
    <w:p w:rsidR="009D1C12" w:rsidRPr="00797138" w:rsidRDefault="009D1C12" w:rsidP="009D1C12">
      <w:pPr>
        <w:tabs>
          <w:tab w:val="left" w:pos="709"/>
        </w:tabs>
        <w:spacing w:after="120" w:line="240" w:lineRule="auto"/>
        <w:jc w:val="both"/>
        <w:rPr>
          <w:rFonts w:ascii="Times New Roman" w:hAnsi="Times New Roman" w:cs="Times New Roman"/>
          <w:bCs/>
          <w:iCs/>
          <w:sz w:val="24"/>
          <w:szCs w:val="24"/>
        </w:rPr>
      </w:pPr>
      <w:r w:rsidRPr="00797138">
        <w:rPr>
          <w:rFonts w:ascii="Times New Roman" w:hAnsi="Times New Roman" w:cs="Times New Roman"/>
          <w:bCs/>
          <w:iCs/>
          <w:sz w:val="24"/>
          <w:szCs w:val="24"/>
        </w:rPr>
        <w:t>3. Федеральный перечень учебников, утверждён приказом Министерства образования и науки Российской Федерации от 31 марта  2014 г. № 253  «Об утверждении федерального перечня учебников, рекомендованных к использованию при реализации имеющих аккредитацию образовательных программ начального общего, основного общего, среднего общего образования».</w:t>
      </w:r>
      <w:r w:rsidRPr="00797138">
        <w:rPr>
          <w:rFonts w:ascii="Times New Roman" w:hAnsi="Times New Roman" w:cs="Times New Roman"/>
          <w:bCs/>
          <w:iCs/>
          <w:sz w:val="24"/>
          <w:szCs w:val="24"/>
        </w:rPr>
        <w:tab/>
      </w:r>
    </w:p>
    <w:p w:rsidR="009D1C12" w:rsidRPr="00797138" w:rsidRDefault="009D1C12" w:rsidP="009D1C12">
      <w:pPr>
        <w:tabs>
          <w:tab w:val="left" w:pos="709"/>
        </w:tabs>
        <w:spacing w:after="120" w:line="240" w:lineRule="auto"/>
        <w:jc w:val="both"/>
        <w:rPr>
          <w:rFonts w:ascii="Times New Roman" w:hAnsi="Times New Roman" w:cs="Times New Roman"/>
          <w:bCs/>
          <w:iCs/>
          <w:sz w:val="24"/>
          <w:szCs w:val="24"/>
        </w:rPr>
      </w:pPr>
      <w:r w:rsidRPr="00797138">
        <w:rPr>
          <w:rFonts w:ascii="Times New Roman" w:hAnsi="Times New Roman" w:cs="Times New Roman"/>
          <w:bCs/>
          <w:iCs/>
          <w:sz w:val="24"/>
          <w:szCs w:val="24"/>
        </w:rPr>
        <w:t>4. Примерные программы по учебным предметам. География. 5-9 классы. –2-е изд., перераб. – М.: Просвещение, 2011.</w:t>
      </w:r>
    </w:p>
    <w:p w:rsidR="009D1C12" w:rsidRPr="00797138" w:rsidRDefault="009D1C12" w:rsidP="009D1C12">
      <w:pPr>
        <w:tabs>
          <w:tab w:val="left" w:pos="709"/>
        </w:tabs>
        <w:spacing w:after="120" w:line="240" w:lineRule="auto"/>
        <w:jc w:val="both"/>
        <w:rPr>
          <w:rFonts w:ascii="Times New Roman" w:hAnsi="Times New Roman" w:cs="Times New Roman"/>
          <w:bCs/>
          <w:iCs/>
          <w:sz w:val="24"/>
          <w:szCs w:val="24"/>
        </w:rPr>
      </w:pPr>
      <w:r w:rsidRPr="00797138">
        <w:rPr>
          <w:rFonts w:ascii="Times New Roman" w:hAnsi="Times New Roman" w:cs="Times New Roman"/>
          <w:bCs/>
          <w:iCs/>
          <w:sz w:val="24"/>
          <w:szCs w:val="24"/>
        </w:rPr>
        <w:t>5. География. Рабочие программы. Предметная линия учебников «Полярная звезда». 5-9 классы : пособие для учителей общеобразоват. учреждений / В.В. Николина, А.И. Алексеев, Е.К. Липкина. –– М.: Просвещение, 2011.</w:t>
      </w:r>
    </w:p>
    <w:p w:rsidR="009D1C12" w:rsidRPr="00797138" w:rsidRDefault="009D1C12" w:rsidP="009D1C12">
      <w:pPr>
        <w:tabs>
          <w:tab w:val="left" w:pos="709"/>
        </w:tabs>
        <w:spacing w:after="120" w:line="240" w:lineRule="auto"/>
        <w:jc w:val="both"/>
        <w:rPr>
          <w:rFonts w:ascii="Times New Roman" w:hAnsi="Times New Roman" w:cs="Times New Roman"/>
          <w:bCs/>
          <w:iCs/>
          <w:sz w:val="24"/>
          <w:szCs w:val="24"/>
        </w:rPr>
      </w:pPr>
      <w:r w:rsidRPr="00797138">
        <w:rPr>
          <w:rFonts w:ascii="Times New Roman" w:hAnsi="Times New Roman" w:cs="Times New Roman"/>
          <w:bCs/>
          <w:iCs/>
          <w:sz w:val="24"/>
          <w:szCs w:val="24"/>
        </w:rPr>
        <w:t xml:space="preserve">6. Локальный акт образовательного учреждения «Положение о системе оценивания планируемых результатов освоения ООП ООО». Утверждён … 2014 г. Приказ № </w:t>
      </w:r>
    </w:p>
    <w:p w:rsidR="009D1C12" w:rsidRPr="00797138" w:rsidRDefault="009D1C12" w:rsidP="009D1C12">
      <w:pPr>
        <w:tabs>
          <w:tab w:val="left" w:pos="993"/>
        </w:tabs>
        <w:spacing w:after="120" w:line="240" w:lineRule="auto"/>
        <w:ind w:firstLine="709"/>
        <w:jc w:val="both"/>
        <w:rPr>
          <w:rFonts w:ascii="Times New Roman" w:hAnsi="Times New Roman" w:cs="Times New Roman"/>
          <w:bCs/>
          <w:i/>
          <w:iCs/>
          <w:sz w:val="24"/>
          <w:szCs w:val="24"/>
        </w:rPr>
      </w:pPr>
      <w:r w:rsidRPr="00797138">
        <w:rPr>
          <w:rFonts w:ascii="Times New Roman" w:hAnsi="Times New Roman" w:cs="Times New Roman"/>
          <w:bCs/>
          <w:i/>
          <w:iCs/>
          <w:sz w:val="24"/>
          <w:szCs w:val="24"/>
        </w:rPr>
        <w:t xml:space="preserve">Назначение программы. </w:t>
      </w:r>
    </w:p>
    <w:p w:rsidR="009D1C12" w:rsidRPr="00797138" w:rsidRDefault="009D1C12" w:rsidP="009D1C12">
      <w:pPr>
        <w:tabs>
          <w:tab w:val="left" w:pos="993"/>
        </w:tabs>
        <w:spacing w:after="120" w:line="240" w:lineRule="auto"/>
        <w:ind w:firstLine="709"/>
        <w:jc w:val="both"/>
        <w:rPr>
          <w:rFonts w:ascii="Times New Roman" w:hAnsi="Times New Roman" w:cs="Times New Roman"/>
          <w:bCs/>
          <w:iCs/>
          <w:sz w:val="24"/>
          <w:szCs w:val="24"/>
        </w:rPr>
      </w:pPr>
      <w:r w:rsidRPr="00797138">
        <w:rPr>
          <w:rFonts w:ascii="Times New Roman" w:hAnsi="Times New Roman" w:cs="Times New Roman"/>
          <w:bCs/>
          <w:iCs/>
          <w:sz w:val="24"/>
          <w:szCs w:val="24"/>
        </w:rPr>
        <w:t xml:space="preserve">Предметная программа по географии обеспечивает </w:t>
      </w:r>
      <w:r w:rsidRPr="00797138">
        <w:rPr>
          <w:rFonts w:ascii="Times New Roman" w:hAnsi="Times New Roman" w:cs="Times New Roman"/>
          <w:bCs/>
          <w:i/>
          <w:iCs/>
          <w:sz w:val="24"/>
          <w:szCs w:val="24"/>
        </w:rPr>
        <w:t>поэтапное достижение планируемых результатов</w:t>
      </w:r>
      <w:r w:rsidRPr="00797138">
        <w:rPr>
          <w:rFonts w:ascii="Times New Roman" w:hAnsi="Times New Roman" w:cs="Times New Roman"/>
          <w:bCs/>
          <w:iCs/>
          <w:sz w:val="24"/>
          <w:szCs w:val="24"/>
        </w:rPr>
        <w:t xml:space="preserve"> освоения Основной образовательной программы школы. Она определяет цели, содержание курса, планируемые результаты по русскому языку на конец каждого года обучения; содержит методические рекомендации по выбору методик достижения планируемых результатов. </w:t>
      </w:r>
    </w:p>
    <w:p w:rsidR="009D1C12" w:rsidRPr="00797138" w:rsidRDefault="009D1C12" w:rsidP="009D1C12">
      <w:pPr>
        <w:tabs>
          <w:tab w:val="left" w:pos="993"/>
        </w:tabs>
        <w:spacing w:after="120" w:line="240" w:lineRule="auto"/>
        <w:ind w:firstLine="709"/>
        <w:jc w:val="both"/>
        <w:rPr>
          <w:rFonts w:ascii="Times New Roman" w:hAnsi="Times New Roman" w:cs="Times New Roman"/>
          <w:bCs/>
          <w:iCs/>
          <w:sz w:val="24"/>
          <w:szCs w:val="24"/>
        </w:rPr>
      </w:pPr>
      <w:r w:rsidRPr="00797138">
        <w:rPr>
          <w:rFonts w:ascii="Times New Roman" w:hAnsi="Times New Roman" w:cs="Times New Roman"/>
          <w:bCs/>
          <w:iCs/>
          <w:sz w:val="24"/>
          <w:szCs w:val="24"/>
        </w:rPr>
        <w:t>Предметная программа по географии устанавливает связь учебного предмета «География» с другими программами Основной образовательной программы школы: Программой развития универсальных учебных действий, Программой воспитания и социализации.</w:t>
      </w:r>
    </w:p>
    <w:p w:rsidR="009D1C12" w:rsidRPr="00797138" w:rsidRDefault="009D1C12" w:rsidP="009D1C12">
      <w:pPr>
        <w:tabs>
          <w:tab w:val="left" w:pos="993"/>
        </w:tabs>
        <w:spacing w:after="120" w:line="240" w:lineRule="auto"/>
        <w:ind w:firstLine="709"/>
        <w:jc w:val="both"/>
        <w:rPr>
          <w:rFonts w:ascii="Times New Roman" w:hAnsi="Times New Roman" w:cs="Times New Roman"/>
          <w:bCs/>
          <w:i/>
          <w:iCs/>
          <w:sz w:val="24"/>
          <w:szCs w:val="24"/>
          <w:u w:val="single"/>
        </w:rPr>
      </w:pPr>
      <w:r w:rsidRPr="00797138">
        <w:rPr>
          <w:rFonts w:ascii="Times New Roman" w:hAnsi="Times New Roman" w:cs="Times New Roman"/>
          <w:bCs/>
          <w:i/>
          <w:iCs/>
          <w:sz w:val="24"/>
          <w:szCs w:val="24"/>
        </w:rPr>
        <w:t xml:space="preserve">Предметная программа создаёт целевые и содержательные ориентиры для написания рабочей программы учителя географии, способствует созданию единого образовательного пространства школы и обеспечивает </w:t>
      </w:r>
      <w:r w:rsidRPr="00797138">
        <w:rPr>
          <w:rFonts w:ascii="Times New Roman" w:hAnsi="Times New Roman" w:cs="Times New Roman"/>
          <w:bCs/>
          <w:i/>
          <w:iCs/>
          <w:sz w:val="24"/>
          <w:szCs w:val="24"/>
          <w:u w:val="single"/>
        </w:rPr>
        <w:t>поэтапное достижение единых планируемых результатов по предмету «География» в основной школе.</w:t>
      </w:r>
    </w:p>
    <w:p w:rsidR="009D1C12" w:rsidRPr="00797138" w:rsidRDefault="009D1C12" w:rsidP="009D1C12">
      <w:pPr>
        <w:tabs>
          <w:tab w:val="left" w:pos="993"/>
        </w:tabs>
        <w:spacing w:after="120" w:line="240" w:lineRule="auto"/>
        <w:ind w:firstLine="709"/>
        <w:jc w:val="both"/>
        <w:rPr>
          <w:rFonts w:ascii="Times New Roman" w:hAnsi="Times New Roman" w:cs="Times New Roman"/>
          <w:bCs/>
          <w:iCs/>
          <w:sz w:val="24"/>
          <w:szCs w:val="24"/>
        </w:rPr>
      </w:pPr>
      <w:r w:rsidRPr="00797138">
        <w:rPr>
          <w:rFonts w:ascii="Times New Roman" w:hAnsi="Times New Roman" w:cs="Times New Roman"/>
          <w:bCs/>
          <w:iCs/>
          <w:sz w:val="24"/>
          <w:szCs w:val="24"/>
        </w:rPr>
        <w:t>В содержание предметной программы по географии входят следующие структурные компоненты:</w:t>
      </w:r>
    </w:p>
    <w:p w:rsidR="009D1C12" w:rsidRPr="00797138" w:rsidRDefault="002C4EC3" w:rsidP="009D1C12">
      <w:pPr>
        <w:pStyle w:val="a5"/>
        <w:numPr>
          <w:ilvl w:val="0"/>
          <w:numId w:val="15"/>
        </w:numPr>
        <w:tabs>
          <w:tab w:val="left" w:pos="709"/>
        </w:tabs>
        <w:spacing w:after="120" w:line="240" w:lineRule="auto"/>
        <w:ind w:left="709" w:hanging="283"/>
        <w:jc w:val="both"/>
        <w:rPr>
          <w:rFonts w:ascii="Times New Roman" w:hAnsi="Times New Roman" w:cs="Times New Roman"/>
          <w:bCs/>
          <w:iCs/>
          <w:sz w:val="24"/>
          <w:szCs w:val="24"/>
        </w:rPr>
      </w:pPr>
      <w:r>
        <w:rPr>
          <w:rFonts w:ascii="Times New Roman" w:hAnsi="Times New Roman" w:cs="Times New Roman"/>
          <w:bCs/>
          <w:iCs/>
          <w:sz w:val="24"/>
          <w:szCs w:val="24"/>
        </w:rPr>
        <w:t>Пояснительная записка</w:t>
      </w:r>
      <w:r w:rsidR="009D1C12" w:rsidRPr="00797138">
        <w:rPr>
          <w:rFonts w:ascii="Times New Roman" w:hAnsi="Times New Roman" w:cs="Times New Roman"/>
          <w:bCs/>
          <w:iCs/>
          <w:sz w:val="24"/>
          <w:szCs w:val="24"/>
        </w:rPr>
        <w:t>;</w:t>
      </w:r>
    </w:p>
    <w:p w:rsidR="009D1C12" w:rsidRPr="00797138" w:rsidRDefault="009D1C12" w:rsidP="009D1C12">
      <w:pPr>
        <w:pStyle w:val="a5"/>
        <w:numPr>
          <w:ilvl w:val="0"/>
          <w:numId w:val="15"/>
        </w:numPr>
        <w:tabs>
          <w:tab w:val="left" w:pos="709"/>
        </w:tabs>
        <w:spacing w:after="120" w:line="240" w:lineRule="auto"/>
        <w:ind w:left="709" w:hanging="283"/>
        <w:jc w:val="both"/>
        <w:rPr>
          <w:rFonts w:ascii="Times New Roman" w:hAnsi="Times New Roman" w:cs="Times New Roman"/>
          <w:bCs/>
          <w:iCs/>
          <w:sz w:val="24"/>
          <w:szCs w:val="24"/>
          <w:u w:val="single"/>
        </w:rPr>
      </w:pPr>
      <w:r w:rsidRPr="00797138">
        <w:rPr>
          <w:rFonts w:ascii="Times New Roman" w:hAnsi="Times New Roman" w:cs="Times New Roman"/>
          <w:bCs/>
          <w:iCs/>
          <w:sz w:val="24"/>
          <w:szCs w:val="24"/>
        </w:rPr>
        <w:t>Общая характеристика учебного предмета «География»;</w:t>
      </w:r>
    </w:p>
    <w:p w:rsidR="009D1C12" w:rsidRPr="00797138" w:rsidRDefault="009D1C12" w:rsidP="009D1C12">
      <w:pPr>
        <w:pStyle w:val="a5"/>
        <w:numPr>
          <w:ilvl w:val="0"/>
          <w:numId w:val="15"/>
        </w:numPr>
        <w:tabs>
          <w:tab w:val="left" w:pos="709"/>
        </w:tabs>
        <w:spacing w:after="120" w:line="240" w:lineRule="auto"/>
        <w:ind w:left="709" w:hanging="283"/>
        <w:jc w:val="both"/>
        <w:rPr>
          <w:rFonts w:ascii="Times New Roman" w:hAnsi="Times New Roman" w:cs="Times New Roman"/>
          <w:bCs/>
          <w:iCs/>
          <w:sz w:val="24"/>
          <w:szCs w:val="24"/>
          <w:u w:val="single"/>
        </w:rPr>
      </w:pPr>
      <w:r w:rsidRPr="00797138">
        <w:rPr>
          <w:rFonts w:ascii="Times New Roman" w:hAnsi="Times New Roman" w:cs="Times New Roman"/>
          <w:bCs/>
          <w:iCs/>
          <w:sz w:val="24"/>
          <w:szCs w:val="24"/>
        </w:rPr>
        <w:t>Описание места учебного предмета в учебном плане школы;</w:t>
      </w:r>
    </w:p>
    <w:p w:rsidR="009D1C12" w:rsidRPr="00797138" w:rsidRDefault="009D1C12" w:rsidP="009D1C12">
      <w:pPr>
        <w:pStyle w:val="a5"/>
        <w:numPr>
          <w:ilvl w:val="0"/>
          <w:numId w:val="15"/>
        </w:numPr>
        <w:tabs>
          <w:tab w:val="left" w:pos="709"/>
        </w:tabs>
        <w:spacing w:after="120" w:line="240" w:lineRule="auto"/>
        <w:ind w:left="709" w:hanging="283"/>
        <w:jc w:val="both"/>
        <w:rPr>
          <w:rFonts w:ascii="Times New Roman" w:hAnsi="Times New Roman" w:cs="Times New Roman"/>
          <w:bCs/>
          <w:iCs/>
          <w:sz w:val="24"/>
          <w:szCs w:val="24"/>
          <w:u w:val="single"/>
        </w:rPr>
      </w:pPr>
      <w:r w:rsidRPr="00797138">
        <w:rPr>
          <w:rFonts w:ascii="Times New Roman" w:hAnsi="Times New Roman" w:cs="Times New Roman"/>
          <w:bCs/>
          <w:iCs/>
          <w:sz w:val="24"/>
          <w:szCs w:val="24"/>
        </w:rPr>
        <w:t>Личностные, метапредметные и предметные результаты освоения учебного предмета «География»;</w:t>
      </w:r>
    </w:p>
    <w:p w:rsidR="002C4EC3" w:rsidRPr="002C4EC3" w:rsidRDefault="009D1C12" w:rsidP="009D1C12">
      <w:pPr>
        <w:pStyle w:val="a5"/>
        <w:numPr>
          <w:ilvl w:val="0"/>
          <w:numId w:val="15"/>
        </w:numPr>
        <w:tabs>
          <w:tab w:val="left" w:pos="709"/>
        </w:tabs>
        <w:spacing w:after="120" w:line="240" w:lineRule="auto"/>
        <w:ind w:left="709" w:hanging="283"/>
        <w:jc w:val="both"/>
        <w:rPr>
          <w:rFonts w:ascii="Times New Roman" w:hAnsi="Times New Roman" w:cs="Times New Roman"/>
          <w:bCs/>
          <w:iCs/>
          <w:sz w:val="24"/>
          <w:szCs w:val="24"/>
          <w:u w:val="single"/>
        </w:rPr>
      </w:pPr>
      <w:r w:rsidRPr="002C4EC3">
        <w:rPr>
          <w:rFonts w:ascii="Times New Roman" w:hAnsi="Times New Roman" w:cs="Times New Roman"/>
          <w:bCs/>
          <w:iCs/>
          <w:sz w:val="24"/>
          <w:szCs w:val="24"/>
        </w:rPr>
        <w:t>Содержание учебного предмета «География»</w:t>
      </w:r>
      <w:r w:rsidR="005E09AD" w:rsidRPr="002C4EC3">
        <w:rPr>
          <w:rFonts w:ascii="Times New Roman" w:hAnsi="Times New Roman" w:cs="Times New Roman"/>
          <w:bCs/>
          <w:iCs/>
          <w:sz w:val="24"/>
          <w:szCs w:val="24"/>
        </w:rPr>
        <w:t xml:space="preserve">; </w:t>
      </w:r>
    </w:p>
    <w:p w:rsidR="002C4EC3" w:rsidRPr="002C4EC3" w:rsidRDefault="002C4EC3" w:rsidP="009D1C12">
      <w:pPr>
        <w:pStyle w:val="a5"/>
        <w:numPr>
          <w:ilvl w:val="0"/>
          <w:numId w:val="15"/>
        </w:numPr>
        <w:tabs>
          <w:tab w:val="left" w:pos="709"/>
        </w:tabs>
        <w:spacing w:after="120" w:line="240" w:lineRule="auto"/>
        <w:ind w:left="709" w:hanging="283"/>
        <w:jc w:val="both"/>
        <w:rPr>
          <w:rFonts w:ascii="Times New Roman" w:hAnsi="Times New Roman" w:cs="Times New Roman"/>
          <w:bCs/>
          <w:iCs/>
          <w:sz w:val="24"/>
          <w:szCs w:val="24"/>
          <w:u w:val="single"/>
        </w:rPr>
      </w:pPr>
      <w:r>
        <w:rPr>
          <w:rFonts w:ascii="Times New Roman" w:hAnsi="Times New Roman" w:cs="Times New Roman"/>
          <w:bCs/>
          <w:iCs/>
          <w:sz w:val="24"/>
          <w:szCs w:val="24"/>
        </w:rPr>
        <w:lastRenderedPageBreak/>
        <w:t>Тематическое планирование с определением основных видов учебной деятельности;</w:t>
      </w:r>
    </w:p>
    <w:p w:rsidR="009D1C12" w:rsidRPr="002C4EC3" w:rsidRDefault="009D1C12" w:rsidP="009D1C12">
      <w:pPr>
        <w:pStyle w:val="a5"/>
        <w:numPr>
          <w:ilvl w:val="0"/>
          <w:numId w:val="15"/>
        </w:numPr>
        <w:tabs>
          <w:tab w:val="left" w:pos="709"/>
        </w:tabs>
        <w:spacing w:after="120" w:line="240" w:lineRule="auto"/>
        <w:ind w:left="709" w:hanging="283"/>
        <w:jc w:val="both"/>
        <w:rPr>
          <w:rFonts w:ascii="Times New Roman" w:hAnsi="Times New Roman" w:cs="Times New Roman"/>
          <w:bCs/>
          <w:iCs/>
          <w:sz w:val="24"/>
          <w:szCs w:val="24"/>
          <w:u w:val="single"/>
        </w:rPr>
      </w:pPr>
      <w:r w:rsidRPr="002C4EC3">
        <w:rPr>
          <w:rFonts w:ascii="Times New Roman" w:hAnsi="Times New Roman" w:cs="Times New Roman"/>
          <w:bCs/>
          <w:iCs/>
          <w:sz w:val="24"/>
          <w:szCs w:val="24"/>
        </w:rPr>
        <w:t>Описание учебно-методического и материально-технического обеспечения образовательного процесса;</w:t>
      </w:r>
    </w:p>
    <w:p w:rsidR="002C4EC3" w:rsidRPr="002C4EC3" w:rsidRDefault="002C4EC3" w:rsidP="009D1C12">
      <w:pPr>
        <w:pStyle w:val="a5"/>
        <w:numPr>
          <w:ilvl w:val="0"/>
          <w:numId w:val="15"/>
        </w:numPr>
        <w:tabs>
          <w:tab w:val="left" w:pos="709"/>
        </w:tabs>
        <w:spacing w:after="120" w:line="240" w:lineRule="auto"/>
        <w:ind w:left="709" w:hanging="283"/>
        <w:jc w:val="both"/>
        <w:rPr>
          <w:rFonts w:ascii="Times New Roman" w:hAnsi="Times New Roman" w:cs="Times New Roman"/>
          <w:bCs/>
          <w:iCs/>
          <w:sz w:val="24"/>
          <w:szCs w:val="24"/>
          <w:u w:val="single"/>
        </w:rPr>
      </w:pPr>
      <w:r>
        <w:rPr>
          <w:rFonts w:ascii="Times New Roman" w:hAnsi="Times New Roman" w:cs="Times New Roman"/>
          <w:bCs/>
          <w:iCs/>
          <w:sz w:val="24"/>
          <w:szCs w:val="24"/>
        </w:rPr>
        <w:t>Планируемые результаты освоения учебного предмета «География».</w:t>
      </w:r>
    </w:p>
    <w:p w:rsidR="009D1C12" w:rsidRPr="00797138" w:rsidRDefault="009D1C12" w:rsidP="009D1C12">
      <w:pPr>
        <w:pStyle w:val="a5"/>
        <w:numPr>
          <w:ilvl w:val="0"/>
          <w:numId w:val="15"/>
        </w:numPr>
        <w:tabs>
          <w:tab w:val="left" w:pos="709"/>
        </w:tabs>
        <w:spacing w:after="120" w:line="240" w:lineRule="auto"/>
        <w:ind w:left="709" w:hanging="283"/>
        <w:jc w:val="both"/>
        <w:rPr>
          <w:rFonts w:ascii="Times New Roman" w:hAnsi="Times New Roman" w:cs="Times New Roman"/>
          <w:bCs/>
          <w:iCs/>
          <w:sz w:val="24"/>
          <w:szCs w:val="24"/>
          <w:u w:val="single"/>
        </w:rPr>
      </w:pPr>
      <w:r w:rsidRPr="00797138">
        <w:rPr>
          <w:rFonts w:ascii="Times New Roman" w:hAnsi="Times New Roman" w:cs="Times New Roman"/>
          <w:bCs/>
          <w:iCs/>
          <w:sz w:val="24"/>
          <w:szCs w:val="24"/>
        </w:rPr>
        <w:t xml:space="preserve">Система оценки достижения планируемых результатов по </w:t>
      </w:r>
      <w:r w:rsidR="008B28D6" w:rsidRPr="00797138">
        <w:rPr>
          <w:rFonts w:ascii="Times New Roman" w:hAnsi="Times New Roman" w:cs="Times New Roman"/>
          <w:bCs/>
          <w:iCs/>
          <w:sz w:val="24"/>
          <w:szCs w:val="24"/>
        </w:rPr>
        <w:t>географии</w:t>
      </w:r>
      <w:r w:rsidRPr="00797138">
        <w:rPr>
          <w:rFonts w:ascii="Times New Roman" w:hAnsi="Times New Roman" w:cs="Times New Roman"/>
          <w:bCs/>
          <w:iCs/>
          <w:sz w:val="24"/>
          <w:szCs w:val="24"/>
        </w:rPr>
        <w:t>.</w:t>
      </w:r>
    </w:p>
    <w:p w:rsidR="009D1C12" w:rsidRPr="00797138" w:rsidRDefault="009D1C12" w:rsidP="009D1C12">
      <w:pPr>
        <w:tabs>
          <w:tab w:val="left" w:pos="709"/>
        </w:tabs>
        <w:spacing w:after="120" w:line="240" w:lineRule="auto"/>
        <w:jc w:val="both"/>
        <w:rPr>
          <w:rFonts w:ascii="Times New Roman" w:hAnsi="Times New Roman" w:cs="Times New Roman"/>
          <w:bCs/>
          <w:iCs/>
          <w:sz w:val="24"/>
          <w:szCs w:val="24"/>
        </w:rPr>
      </w:pPr>
      <w:r w:rsidRPr="00797138">
        <w:rPr>
          <w:rFonts w:ascii="Times New Roman" w:hAnsi="Times New Roman" w:cs="Times New Roman"/>
          <w:bCs/>
          <w:iCs/>
          <w:sz w:val="24"/>
          <w:szCs w:val="24"/>
        </w:rPr>
        <w:tab/>
      </w:r>
      <w:r w:rsidRPr="00797138">
        <w:rPr>
          <w:rFonts w:ascii="Times New Roman" w:hAnsi="Times New Roman" w:cs="Times New Roman"/>
          <w:bCs/>
          <w:i/>
          <w:iCs/>
          <w:sz w:val="24"/>
          <w:szCs w:val="24"/>
        </w:rPr>
        <w:t>В приложении</w:t>
      </w:r>
      <w:r w:rsidRPr="00797138">
        <w:rPr>
          <w:rFonts w:ascii="Times New Roman" w:hAnsi="Times New Roman" w:cs="Times New Roman"/>
          <w:bCs/>
          <w:iCs/>
          <w:sz w:val="24"/>
          <w:szCs w:val="24"/>
        </w:rPr>
        <w:t xml:space="preserve"> представлены примерные темы проектов по </w:t>
      </w:r>
      <w:r w:rsidR="008B28D6" w:rsidRPr="00797138">
        <w:rPr>
          <w:rFonts w:ascii="Times New Roman" w:hAnsi="Times New Roman" w:cs="Times New Roman"/>
          <w:bCs/>
          <w:iCs/>
          <w:sz w:val="24"/>
          <w:szCs w:val="24"/>
        </w:rPr>
        <w:t>географии</w:t>
      </w:r>
      <w:r w:rsidRPr="00797138">
        <w:rPr>
          <w:rFonts w:ascii="Times New Roman" w:hAnsi="Times New Roman" w:cs="Times New Roman"/>
          <w:bCs/>
          <w:iCs/>
          <w:sz w:val="24"/>
          <w:szCs w:val="24"/>
        </w:rPr>
        <w:t>.</w:t>
      </w:r>
    </w:p>
    <w:p w:rsidR="009D1C12" w:rsidRPr="002C4EC3" w:rsidRDefault="002C4EC3" w:rsidP="002C4EC3">
      <w:pPr>
        <w:tabs>
          <w:tab w:val="left" w:pos="709"/>
        </w:tabs>
        <w:spacing w:after="120" w:line="240" w:lineRule="auto"/>
        <w:rPr>
          <w:rFonts w:ascii="Times New Roman" w:hAnsi="Times New Roman" w:cs="Times New Roman"/>
          <w:bCs/>
          <w:i/>
          <w:iCs/>
          <w:sz w:val="24"/>
          <w:szCs w:val="24"/>
        </w:rPr>
      </w:pPr>
      <w:r>
        <w:rPr>
          <w:rFonts w:ascii="Times New Roman" w:hAnsi="Times New Roman" w:cs="Times New Roman"/>
          <w:b/>
          <w:bCs/>
          <w:iCs/>
          <w:sz w:val="24"/>
          <w:szCs w:val="24"/>
        </w:rPr>
        <w:tab/>
      </w:r>
      <w:r w:rsidR="009D1C12" w:rsidRPr="002C4EC3">
        <w:rPr>
          <w:rFonts w:ascii="Times New Roman" w:hAnsi="Times New Roman" w:cs="Times New Roman"/>
          <w:bCs/>
          <w:i/>
          <w:iCs/>
          <w:sz w:val="24"/>
          <w:szCs w:val="24"/>
        </w:rPr>
        <w:t>Общие цели основного общего образования с учётом специфики предмета</w:t>
      </w:r>
    </w:p>
    <w:p w:rsidR="00F72CEE" w:rsidRPr="00797138" w:rsidRDefault="00F72CEE" w:rsidP="009D1C12">
      <w:pPr>
        <w:pStyle w:val="dash041e0431044b0447043d044b0439"/>
        <w:spacing w:after="120"/>
        <w:ind w:firstLine="700"/>
        <w:jc w:val="both"/>
        <w:rPr>
          <w:rStyle w:val="dash041e0431044b0447043d044b0439char1"/>
        </w:rPr>
      </w:pPr>
      <w:r w:rsidRPr="00797138">
        <w:rPr>
          <w:rStyle w:val="dash041e0431044b0447043d044b0439char1"/>
        </w:rPr>
        <w:t>В системе основного общего образования география – единственный предмет, содержание которого охватывает многие аспек</w:t>
      </w:r>
      <w:r w:rsidR="002C4EC3">
        <w:rPr>
          <w:rStyle w:val="dash041e0431044b0447043d044b0439char1"/>
        </w:rPr>
        <w:t>т</w:t>
      </w:r>
      <w:r w:rsidRPr="00797138">
        <w:rPr>
          <w:rStyle w:val="dash041e0431044b0447043d044b0439char1"/>
        </w:rPr>
        <w:t>ы как естественного, так и гуманитарно-общественного научного знания. Это позволяет формировать у учащихся:</w:t>
      </w:r>
    </w:p>
    <w:p w:rsidR="00F72CEE" w:rsidRPr="00797138" w:rsidRDefault="00F72CEE" w:rsidP="00F72CEE">
      <w:pPr>
        <w:pStyle w:val="a5"/>
        <w:numPr>
          <w:ilvl w:val="0"/>
          <w:numId w:val="25"/>
        </w:numPr>
        <w:spacing w:after="0" w:line="240" w:lineRule="auto"/>
        <w:ind w:left="709" w:hanging="142"/>
        <w:jc w:val="both"/>
        <w:rPr>
          <w:rStyle w:val="dash041e0431044b0447043d044b0439char1"/>
          <w:rFonts w:eastAsia="Times New Roman"/>
        </w:rPr>
      </w:pPr>
      <w:r w:rsidRPr="00797138">
        <w:rPr>
          <w:rStyle w:val="dash041e0431044b0447043d044b0439char1"/>
          <w:rFonts w:eastAsia="Times New Roman"/>
        </w:rPr>
        <w:t>комплексного представления о географической среде как среде обитания (жизненном пространстве) человечества на основе их ознакомления с особенностями жизни и хозяйства людей в разных географических условиях;</w:t>
      </w:r>
    </w:p>
    <w:p w:rsidR="00F72CEE" w:rsidRPr="00797138" w:rsidRDefault="00F72CEE" w:rsidP="00F72CEE">
      <w:pPr>
        <w:pStyle w:val="a5"/>
        <w:numPr>
          <w:ilvl w:val="0"/>
          <w:numId w:val="25"/>
        </w:numPr>
        <w:spacing w:after="0" w:line="240" w:lineRule="auto"/>
        <w:ind w:left="709" w:hanging="142"/>
        <w:jc w:val="both"/>
        <w:rPr>
          <w:rStyle w:val="dash041e0431044b0447043d044b0439char1"/>
          <w:rFonts w:eastAsia="Times New Roman"/>
        </w:rPr>
      </w:pPr>
      <w:r w:rsidRPr="00797138">
        <w:rPr>
          <w:rStyle w:val="dash041e0431044b0447043d044b0439char1"/>
          <w:rFonts w:eastAsia="Times New Roman"/>
        </w:rPr>
        <w:t>целостного восприятия мира в виде взаимосвязанной иерархии природно-общественных территориальных систем, формирующихся и развивающихся по определенным законам;</w:t>
      </w:r>
    </w:p>
    <w:p w:rsidR="00F72CEE" w:rsidRPr="00797138" w:rsidRDefault="00F72CEE" w:rsidP="00F72CEE">
      <w:pPr>
        <w:pStyle w:val="a5"/>
        <w:numPr>
          <w:ilvl w:val="0"/>
          <w:numId w:val="25"/>
        </w:numPr>
        <w:spacing w:after="0" w:line="240" w:lineRule="auto"/>
        <w:ind w:left="709" w:hanging="142"/>
        <w:jc w:val="both"/>
        <w:rPr>
          <w:rStyle w:val="dash041e0431044b0447043d044b0439char1"/>
          <w:rFonts w:eastAsia="Times New Roman"/>
        </w:rPr>
      </w:pPr>
      <w:r w:rsidRPr="00797138">
        <w:rPr>
          <w:rStyle w:val="dash041e0431044b0447043d044b0439char1"/>
          <w:rFonts w:eastAsia="Times New Roman"/>
        </w:rPr>
        <w:t>социально-значимые качества лично</w:t>
      </w:r>
      <w:r w:rsidR="00952EB4" w:rsidRPr="00797138">
        <w:rPr>
          <w:rStyle w:val="dash041e0431044b0447043d044b0439char1"/>
          <w:rFonts w:eastAsia="Times New Roman"/>
        </w:rPr>
        <w:t>сти: гражданственность, патриотизм, гражданскую и социальную солидарность и партнерство; гражданскую, социальную и моральную ответственность, адекватное восприятие ценностей гражданского общества; заботу о поддержании межэтнического мира и согласия; трудолюбия.</w:t>
      </w:r>
    </w:p>
    <w:p w:rsidR="009D1C12" w:rsidRPr="00797138" w:rsidRDefault="00952EB4" w:rsidP="00952EB4">
      <w:pPr>
        <w:pStyle w:val="a5"/>
        <w:spacing w:after="0" w:line="240" w:lineRule="auto"/>
        <w:ind w:left="709"/>
        <w:jc w:val="both"/>
        <w:rPr>
          <w:rStyle w:val="dash041e0431044b0447043d044b0439char1"/>
        </w:rPr>
      </w:pPr>
      <w:r w:rsidRPr="00797138">
        <w:rPr>
          <w:rStyle w:val="dash041e0431044b0447043d044b0439char1"/>
          <w:rFonts w:eastAsia="Times New Roman"/>
        </w:rPr>
        <w:t>Школьный курс географии призван также способствовать предпрофильной ориентации учащихся</w:t>
      </w:r>
      <w:r w:rsidR="009D1C12" w:rsidRPr="00797138">
        <w:rPr>
          <w:rStyle w:val="dash041e0431044b0447043d044b0439char1"/>
        </w:rPr>
        <w:footnoteReference w:id="2"/>
      </w:r>
      <w:r w:rsidR="009D1C12" w:rsidRPr="00797138">
        <w:rPr>
          <w:rStyle w:val="dash041e0431044b0447043d044b0439char1"/>
        </w:rPr>
        <w:t>.</w:t>
      </w:r>
    </w:p>
    <w:p w:rsidR="009D1C12" w:rsidRPr="00797138" w:rsidRDefault="009D1C12" w:rsidP="009D1C12">
      <w:pPr>
        <w:tabs>
          <w:tab w:val="left" w:pos="993"/>
        </w:tabs>
        <w:spacing w:after="120" w:line="240" w:lineRule="auto"/>
        <w:ind w:firstLine="709"/>
        <w:jc w:val="center"/>
        <w:rPr>
          <w:rFonts w:ascii="Times New Roman" w:hAnsi="Times New Roman" w:cs="Times New Roman"/>
          <w:b/>
          <w:bCs/>
          <w:iCs/>
          <w:sz w:val="24"/>
          <w:szCs w:val="24"/>
        </w:rPr>
      </w:pPr>
    </w:p>
    <w:p w:rsidR="009D1C12" w:rsidRPr="002C4EC3" w:rsidRDefault="009D1C12" w:rsidP="002C4EC3">
      <w:pPr>
        <w:pStyle w:val="a5"/>
        <w:numPr>
          <w:ilvl w:val="0"/>
          <w:numId w:val="47"/>
        </w:numPr>
        <w:tabs>
          <w:tab w:val="left" w:pos="993"/>
        </w:tabs>
        <w:spacing w:after="120" w:line="240" w:lineRule="auto"/>
        <w:jc w:val="center"/>
        <w:rPr>
          <w:rFonts w:ascii="Times New Roman" w:hAnsi="Times New Roman" w:cs="Times New Roman"/>
          <w:b/>
          <w:bCs/>
          <w:iCs/>
          <w:sz w:val="24"/>
          <w:szCs w:val="24"/>
        </w:rPr>
      </w:pPr>
      <w:r w:rsidRPr="002C4EC3">
        <w:rPr>
          <w:rFonts w:ascii="Times New Roman" w:hAnsi="Times New Roman" w:cs="Times New Roman"/>
          <w:b/>
          <w:bCs/>
          <w:iCs/>
          <w:sz w:val="24"/>
          <w:szCs w:val="24"/>
        </w:rPr>
        <w:t>Общая характеристика учебного предмета</w:t>
      </w:r>
      <w:r w:rsidRPr="00797138">
        <w:rPr>
          <w:rStyle w:val="a8"/>
          <w:rFonts w:ascii="Times New Roman" w:hAnsi="Times New Roman" w:cs="Times New Roman"/>
          <w:b/>
          <w:bCs/>
          <w:sz w:val="24"/>
          <w:szCs w:val="24"/>
        </w:rPr>
        <w:footnoteReference w:id="3"/>
      </w:r>
    </w:p>
    <w:p w:rsidR="00F72CEE" w:rsidRPr="001F1BD0" w:rsidRDefault="00F72CEE" w:rsidP="00F72CEE">
      <w:pPr>
        <w:spacing w:after="0" w:line="240" w:lineRule="auto"/>
        <w:ind w:firstLine="709"/>
        <w:contextualSpacing/>
        <w:jc w:val="both"/>
        <w:rPr>
          <w:rFonts w:ascii="Times New Roman" w:hAnsi="Times New Roman" w:cs="Times New Roman"/>
          <w:sz w:val="24"/>
          <w:szCs w:val="24"/>
        </w:rPr>
      </w:pPr>
      <w:r w:rsidRPr="00797138">
        <w:rPr>
          <w:rFonts w:ascii="Times New Roman" w:hAnsi="Times New Roman" w:cs="Times New Roman"/>
          <w:sz w:val="24"/>
          <w:szCs w:val="24"/>
        </w:rPr>
        <w:t>География в основной школе формирует у обучающих систему комплексных социально ориентированных знаний о Земле как о планете людей, об основных закономерностях развития природы, о размещении населения и хозяйства,</w:t>
      </w:r>
      <w:r w:rsidR="00843D5F">
        <w:rPr>
          <w:rFonts w:ascii="Times New Roman" w:hAnsi="Times New Roman" w:cs="Times New Roman"/>
          <w:sz w:val="24"/>
          <w:szCs w:val="24"/>
        </w:rPr>
        <w:t xml:space="preserve"> </w:t>
      </w:r>
      <w:r w:rsidRPr="00797138">
        <w:rPr>
          <w:rFonts w:ascii="Times New Roman" w:hAnsi="Times New Roman" w:cs="Times New Roman"/>
          <w:sz w:val="24"/>
          <w:szCs w:val="24"/>
        </w:rPr>
        <w:t xml:space="preserve">об особенностях  и о динамики главных природных, экологических, социально-экономических ,политических процессов, протекающих в географическом пространстве, проблемах взаимодействия природы и общества, об адаптации человека к географическим условиям проживания, о </w:t>
      </w:r>
      <w:r w:rsidRPr="001F1BD0">
        <w:rPr>
          <w:rFonts w:ascii="Times New Roman" w:hAnsi="Times New Roman" w:cs="Times New Roman"/>
          <w:sz w:val="24"/>
          <w:szCs w:val="24"/>
        </w:rPr>
        <w:t>географических подходах к устойчивому развитию территории.</w:t>
      </w:r>
    </w:p>
    <w:p w:rsidR="001722DE" w:rsidRPr="001F1BD0" w:rsidRDefault="001722DE" w:rsidP="001722DE">
      <w:pPr>
        <w:spacing w:after="0" w:line="240" w:lineRule="auto"/>
        <w:ind w:firstLine="426"/>
        <w:contextualSpacing/>
        <w:jc w:val="both"/>
        <w:rPr>
          <w:rFonts w:ascii="Times New Roman" w:eastAsia="Times New Roman" w:hAnsi="Times New Roman" w:cs="Times New Roman"/>
          <w:sz w:val="24"/>
          <w:szCs w:val="24"/>
        </w:rPr>
      </w:pPr>
      <w:r w:rsidRPr="001F1BD0">
        <w:rPr>
          <w:rFonts w:ascii="Times New Roman" w:eastAsia="Times New Roman" w:hAnsi="Times New Roman" w:cs="Times New Roman"/>
          <w:sz w:val="24"/>
          <w:szCs w:val="24"/>
        </w:rPr>
        <w:t xml:space="preserve">Географическое образование в основной школе </w:t>
      </w:r>
      <w:r w:rsidRPr="001F1BD0">
        <w:rPr>
          <w:rFonts w:ascii="Times New Roman" w:eastAsia="Times New Roman" w:hAnsi="Times New Roman" w:cs="Times New Roman"/>
          <w:sz w:val="24"/>
          <w:szCs w:val="24"/>
          <w:u w:val="single"/>
        </w:rPr>
        <w:t>должно обеспечить</w:t>
      </w:r>
      <w:r w:rsidRPr="001F1BD0">
        <w:rPr>
          <w:rFonts w:ascii="Times New Roman" w:eastAsia="Times New Roman" w:hAnsi="Times New Roman" w:cs="Times New Roman"/>
          <w:sz w:val="24"/>
          <w:szCs w:val="24"/>
        </w:rPr>
        <w:t xml:space="preserve">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w:t>
      </w:r>
      <w:r w:rsidRPr="001F1BD0">
        <w:rPr>
          <w:rFonts w:ascii="Times New Roman" w:eastAsia="Times New Roman" w:hAnsi="Times New Roman" w:cs="Times New Roman"/>
          <w:sz w:val="24"/>
          <w:szCs w:val="24"/>
          <w:u w:val="single"/>
        </w:rPr>
        <w:t>позволяет реализовать</w:t>
      </w:r>
      <w:r w:rsidRPr="001F1BD0">
        <w:rPr>
          <w:rFonts w:ascii="Times New Roman" w:eastAsia="Times New Roman" w:hAnsi="Times New Roman" w:cs="Times New Roman"/>
          <w:sz w:val="24"/>
          <w:szCs w:val="24"/>
        </w:rPr>
        <w:t xml:space="preserve"> заложенную в образовательных стандартах метапредметную направленность в обучении географии. Обучающиеся </w:t>
      </w:r>
      <w:r w:rsidRPr="001F1BD0">
        <w:rPr>
          <w:rFonts w:ascii="Times New Roman" w:eastAsia="Times New Roman" w:hAnsi="Times New Roman" w:cs="Times New Roman"/>
          <w:sz w:val="24"/>
          <w:szCs w:val="24"/>
          <w:u w:val="single"/>
        </w:rPr>
        <w:t>овладеют</w:t>
      </w:r>
      <w:r w:rsidRPr="001F1BD0">
        <w:rPr>
          <w:rFonts w:ascii="Times New Roman" w:eastAsia="Times New Roman" w:hAnsi="Times New Roman" w:cs="Times New Roman"/>
          <w:sz w:val="24"/>
          <w:szCs w:val="24"/>
        </w:rPr>
        <w:t xml:space="preserve">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722DE" w:rsidRPr="001F1BD0" w:rsidRDefault="001722DE" w:rsidP="001722DE">
      <w:pPr>
        <w:spacing w:after="0" w:line="240" w:lineRule="auto"/>
        <w:ind w:firstLine="426"/>
        <w:contextualSpacing/>
        <w:jc w:val="both"/>
        <w:rPr>
          <w:rFonts w:ascii="Times New Roman" w:eastAsia="Times New Roman" w:hAnsi="Times New Roman" w:cs="Times New Roman"/>
          <w:sz w:val="24"/>
          <w:szCs w:val="24"/>
        </w:rPr>
      </w:pPr>
      <w:r w:rsidRPr="001F1BD0">
        <w:rPr>
          <w:rFonts w:ascii="Times New Roman" w:eastAsia="Times New Roman" w:hAnsi="Times New Roman" w:cs="Times New Roman"/>
          <w:sz w:val="24"/>
          <w:szCs w:val="24"/>
        </w:rPr>
        <w:t xml:space="preserve">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w:t>
      </w:r>
      <w:r w:rsidRPr="001F1BD0">
        <w:rPr>
          <w:rFonts w:ascii="Times New Roman" w:eastAsia="Times New Roman" w:hAnsi="Times New Roman" w:cs="Times New Roman"/>
          <w:sz w:val="24"/>
          <w:szCs w:val="24"/>
        </w:rPr>
        <w:lastRenderedPageBreak/>
        <w:t>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722DE" w:rsidRPr="001F1BD0" w:rsidRDefault="001722DE" w:rsidP="001722DE">
      <w:pPr>
        <w:spacing w:after="0" w:line="240" w:lineRule="auto"/>
        <w:ind w:firstLine="426"/>
        <w:contextualSpacing/>
        <w:jc w:val="both"/>
        <w:rPr>
          <w:rFonts w:ascii="Times New Roman" w:hAnsi="Times New Roman" w:cs="Times New Roman"/>
          <w:sz w:val="24"/>
          <w:szCs w:val="24"/>
        </w:rPr>
      </w:pPr>
      <w:bookmarkStart w:id="0" w:name="h.3x8tuzt" w:colFirst="0" w:colLast="0"/>
      <w:bookmarkEnd w:id="0"/>
      <w:r w:rsidRPr="001F1BD0">
        <w:rPr>
          <w:rFonts w:ascii="Times New Roman" w:eastAsia="Times New Roman" w:hAnsi="Times New Roman" w:cs="Times New Roman"/>
          <w:sz w:val="24"/>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1722DE" w:rsidRPr="001F1BD0" w:rsidRDefault="001722DE" w:rsidP="001722DE">
      <w:pPr>
        <w:spacing w:after="0" w:line="240" w:lineRule="auto"/>
        <w:ind w:firstLine="426"/>
        <w:contextualSpacing/>
        <w:jc w:val="both"/>
        <w:rPr>
          <w:rFonts w:ascii="Times New Roman" w:hAnsi="Times New Roman" w:cs="Times New Roman"/>
          <w:sz w:val="24"/>
          <w:szCs w:val="24"/>
        </w:rPr>
      </w:pPr>
      <w:r w:rsidRPr="001F1BD0">
        <w:rPr>
          <w:rFonts w:ascii="Times New Roman" w:eastAsia="Times New Roman" w:hAnsi="Times New Roman" w:cs="Times New Roman"/>
          <w:sz w:val="24"/>
          <w:szCs w:val="24"/>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w:t>
      </w:r>
      <w:r w:rsidR="00E33074" w:rsidRPr="001F1BD0">
        <w:rPr>
          <w:rFonts w:ascii="Times New Roman" w:eastAsia="Times New Roman" w:hAnsi="Times New Roman" w:cs="Times New Roman"/>
          <w:sz w:val="24"/>
          <w:szCs w:val="24"/>
        </w:rPr>
        <w:t xml:space="preserve"> </w:t>
      </w:r>
      <w:r w:rsidRPr="001F1BD0">
        <w:rPr>
          <w:rFonts w:ascii="Times New Roman" w:eastAsia="Times New Roman" w:hAnsi="Times New Roman" w:cs="Times New Roman"/>
          <w:sz w:val="24"/>
          <w:szCs w:val="24"/>
        </w:rPr>
        <w:t>«Физика», «Химия», «Биология», «Математика», «Экология», «Основы безопасности жизнедеятельности», «История», «Русский язык», «Литература» и др.</w:t>
      </w:r>
    </w:p>
    <w:p w:rsidR="00F72CEE" w:rsidRPr="00797138" w:rsidRDefault="00F72CEE" w:rsidP="007B3791">
      <w:pPr>
        <w:shd w:val="clear" w:color="auto" w:fill="FFFFFF"/>
        <w:tabs>
          <w:tab w:val="left" w:pos="0"/>
        </w:tabs>
        <w:spacing w:after="0" w:line="240" w:lineRule="auto"/>
        <w:contextualSpacing/>
        <w:jc w:val="both"/>
        <w:rPr>
          <w:rFonts w:ascii="Times New Roman" w:eastAsia="Calibri" w:hAnsi="Times New Roman" w:cs="Times New Roman"/>
          <w:i/>
          <w:sz w:val="24"/>
          <w:szCs w:val="24"/>
        </w:rPr>
      </w:pPr>
      <w:r w:rsidRPr="00797138">
        <w:rPr>
          <w:rFonts w:ascii="Times New Roman" w:hAnsi="Times New Roman" w:cs="Times New Roman"/>
          <w:i/>
          <w:sz w:val="24"/>
          <w:szCs w:val="24"/>
        </w:rPr>
        <w:tab/>
        <w:t xml:space="preserve">   </w:t>
      </w:r>
      <w:r w:rsidRPr="00797138">
        <w:rPr>
          <w:rFonts w:ascii="Times New Roman" w:eastAsia="Calibri" w:hAnsi="Times New Roman" w:cs="Times New Roman"/>
          <w:bCs/>
          <w:i/>
          <w:spacing w:val="-1"/>
          <w:sz w:val="24"/>
          <w:szCs w:val="24"/>
        </w:rPr>
        <w:t xml:space="preserve">Целями </w:t>
      </w:r>
      <w:r w:rsidRPr="00797138">
        <w:rPr>
          <w:rFonts w:ascii="Times New Roman" w:eastAsia="Calibri" w:hAnsi="Times New Roman" w:cs="Times New Roman"/>
          <w:i/>
          <w:spacing w:val="-1"/>
          <w:sz w:val="24"/>
          <w:szCs w:val="24"/>
        </w:rPr>
        <w:t>изучения географии в основной школе являются:</w:t>
      </w:r>
    </w:p>
    <w:p w:rsidR="00F72CEE" w:rsidRPr="007B3791" w:rsidRDefault="00F72CEE" w:rsidP="007B3791">
      <w:pPr>
        <w:numPr>
          <w:ilvl w:val="0"/>
          <w:numId w:val="2"/>
        </w:numPr>
        <w:shd w:val="clear" w:color="auto" w:fill="FFFFFF"/>
        <w:tabs>
          <w:tab w:val="left" w:pos="0"/>
          <w:tab w:val="left" w:pos="426"/>
        </w:tabs>
        <w:autoSpaceDE w:val="0"/>
        <w:autoSpaceDN w:val="0"/>
        <w:adjustRightInd w:val="0"/>
        <w:spacing w:after="0" w:line="240" w:lineRule="auto"/>
        <w:ind w:firstLine="284"/>
        <w:contextualSpacing/>
        <w:jc w:val="both"/>
        <w:rPr>
          <w:rFonts w:ascii="Times New Roman" w:eastAsia="Calibri" w:hAnsi="Times New Roman" w:cs="Times New Roman"/>
          <w:spacing w:val="-5"/>
          <w:sz w:val="24"/>
          <w:szCs w:val="24"/>
        </w:rPr>
      </w:pPr>
      <w:r w:rsidRPr="00797138">
        <w:rPr>
          <w:rFonts w:ascii="Times New Roman" w:eastAsia="Calibri" w:hAnsi="Times New Roman" w:cs="Times New Roman"/>
          <w:spacing w:val="-5"/>
          <w:sz w:val="24"/>
          <w:szCs w:val="24"/>
        </w:rPr>
        <w:t>формирование системы географических знаний как ком</w:t>
      </w:r>
      <w:r w:rsidRPr="007B3791">
        <w:rPr>
          <w:rFonts w:ascii="Times New Roman" w:eastAsia="Calibri" w:hAnsi="Times New Roman" w:cs="Times New Roman"/>
          <w:spacing w:val="-5"/>
          <w:sz w:val="24"/>
          <w:szCs w:val="24"/>
        </w:rPr>
        <w:t>понента научной картины мира;</w:t>
      </w:r>
    </w:p>
    <w:p w:rsidR="00F72CEE" w:rsidRPr="007B3791" w:rsidRDefault="00F72CEE" w:rsidP="007B3791">
      <w:pPr>
        <w:numPr>
          <w:ilvl w:val="0"/>
          <w:numId w:val="2"/>
        </w:numPr>
        <w:shd w:val="clear" w:color="auto" w:fill="FFFFFF"/>
        <w:tabs>
          <w:tab w:val="left" w:pos="0"/>
          <w:tab w:val="left" w:pos="426"/>
        </w:tabs>
        <w:autoSpaceDE w:val="0"/>
        <w:autoSpaceDN w:val="0"/>
        <w:adjustRightInd w:val="0"/>
        <w:spacing w:after="0" w:line="240" w:lineRule="auto"/>
        <w:ind w:firstLine="284"/>
        <w:contextualSpacing/>
        <w:jc w:val="both"/>
        <w:rPr>
          <w:rFonts w:ascii="Times New Roman" w:eastAsia="Calibri" w:hAnsi="Times New Roman" w:cs="Times New Roman"/>
          <w:spacing w:val="-5"/>
          <w:sz w:val="24"/>
          <w:szCs w:val="24"/>
        </w:rPr>
      </w:pPr>
      <w:r w:rsidRPr="007B3791">
        <w:rPr>
          <w:rFonts w:ascii="Times New Roman" w:eastAsia="Calibri" w:hAnsi="Times New Roman" w:cs="Times New Roman"/>
          <w:spacing w:val="-5"/>
          <w:sz w:val="24"/>
          <w:szCs w:val="24"/>
        </w:rPr>
        <w:t>формирование целостного географического образа планеты Земля на разных уровнях (планета в целом, территории материков, России, своего региона и т.д.);</w:t>
      </w:r>
    </w:p>
    <w:p w:rsidR="00F72CEE" w:rsidRPr="007B3791" w:rsidRDefault="00F72CEE" w:rsidP="007B3791">
      <w:pPr>
        <w:numPr>
          <w:ilvl w:val="0"/>
          <w:numId w:val="2"/>
        </w:numPr>
        <w:shd w:val="clear" w:color="auto" w:fill="FFFFFF"/>
        <w:tabs>
          <w:tab w:val="left" w:pos="0"/>
          <w:tab w:val="left" w:pos="426"/>
        </w:tabs>
        <w:autoSpaceDE w:val="0"/>
        <w:autoSpaceDN w:val="0"/>
        <w:adjustRightInd w:val="0"/>
        <w:spacing w:after="0" w:line="240" w:lineRule="auto"/>
        <w:ind w:firstLine="284"/>
        <w:contextualSpacing/>
        <w:jc w:val="both"/>
        <w:rPr>
          <w:rFonts w:ascii="Times New Roman" w:eastAsia="Calibri" w:hAnsi="Times New Roman" w:cs="Times New Roman"/>
          <w:spacing w:val="-5"/>
          <w:sz w:val="24"/>
          <w:szCs w:val="24"/>
        </w:rPr>
      </w:pPr>
      <w:r w:rsidRPr="007B3791">
        <w:rPr>
          <w:rFonts w:ascii="Times New Roman" w:eastAsia="Calibri" w:hAnsi="Times New Roman" w:cs="Times New Roman"/>
          <w:spacing w:val="-5"/>
          <w:sz w:val="24"/>
          <w:szCs w:val="24"/>
        </w:rPr>
        <w:t>понимание особенностей взаимодействия человека и природы на современном этапе его развития с учетом исторических факторов;</w:t>
      </w:r>
    </w:p>
    <w:p w:rsidR="00F72CEE" w:rsidRPr="007B3791" w:rsidRDefault="00F72CEE" w:rsidP="007B3791">
      <w:pPr>
        <w:numPr>
          <w:ilvl w:val="0"/>
          <w:numId w:val="2"/>
        </w:numPr>
        <w:shd w:val="clear" w:color="auto" w:fill="FFFFFF"/>
        <w:tabs>
          <w:tab w:val="left" w:pos="0"/>
          <w:tab w:val="left" w:pos="426"/>
        </w:tabs>
        <w:autoSpaceDE w:val="0"/>
        <w:autoSpaceDN w:val="0"/>
        <w:adjustRightInd w:val="0"/>
        <w:spacing w:after="0" w:line="240" w:lineRule="auto"/>
        <w:ind w:firstLine="284"/>
        <w:contextualSpacing/>
        <w:jc w:val="both"/>
        <w:rPr>
          <w:rFonts w:ascii="Times New Roman" w:eastAsia="Calibri" w:hAnsi="Times New Roman" w:cs="Times New Roman"/>
          <w:spacing w:val="-5"/>
          <w:sz w:val="24"/>
          <w:szCs w:val="24"/>
        </w:rPr>
      </w:pPr>
      <w:r w:rsidRPr="007B3791">
        <w:rPr>
          <w:rFonts w:ascii="Times New Roman" w:eastAsia="Calibri" w:hAnsi="Times New Roman" w:cs="Times New Roman"/>
          <w:spacing w:val="-5"/>
          <w:sz w:val="24"/>
          <w:szCs w:val="24"/>
        </w:rPr>
        <w:t>познание основных природных, экологических, социально-экономических, геополитических и иных процессов, происходящих в географическом пространстве России и мира;</w:t>
      </w:r>
    </w:p>
    <w:p w:rsidR="00F72CEE" w:rsidRPr="007B3791" w:rsidRDefault="00F72CEE" w:rsidP="007B3791">
      <w:pPr>
        <w:numPr>
          <w:ilvl w:val="0"/>
          <w:numId w:val="2"/>
        </w:numPr>
        <w:shd w:val="clear" w:color="auto" w:fill="FFFFFF"/>
        <w:tabs>
          <w:tab w:val="left" w:pos="0"/>
          <w:tab w:val="left" w:pos="426"/>
        </w:tabs>
        <w:autoSpaceDE w:val="0"/>
        <w:autoSpaceDN w:val="0"/>
        <w:adjustRightInd w:val="0"/>
        <w:spacing w:after="0" w:line="240" w:lineRule="auto"/>
        <w:ind w:firstLine="284"/>
        <w:contextualSpacing/>
        <w:jc w:val="both"/>
        <w:rPr>
          <w:rFonts w:ascii="Times New Roman" w:eastAsia="Calibri" w:hAnsi="Times New Roman" w:cs="Times New Roman"/>
          <w:spacing w:val="-5"/>
          <w:sz w:val="24"/>
          <w:szCs w:val="24"/>
        </w:rPr>
      </w:pPr>
      <w:r w:rsidRPr="007B3791">
        <w:rPr>
          <w:rFonts w:ascii="Times New Roman" w:eastAsia="Calibri" w:hAnsi="Times New Roman" w:cs="Times New Roman"/>
          <w:spacing w:val="-5"/>
          <w:sz w:val="24"/>
          <w:szCs w:val="24"/>
        </w:rPr>
        <w:t>понимание главных особенностей взаимодействия человека и природы на современном этапе его развития с учетом исторических факторов;</w:t>
      </w:r>
    </w:p>
    <w:p w:rsidR="00F72CEE" w:rsidRPr="007B3791" w:rsidRDefault="00F72CEE" w:rsidP="007B3791">
      <w:pPr>
        <w:numPr>
          <w:ilvl w:val="0"/>
          <w:numId w:val="2"/>
        </w:numPr>
        <w:shd w:val="clear" w:color="auto" w:fill="FFFFFF"/>
        <w:tabs>
          <w:tab w:val="left" w:pos="0"/>
          <w:tab w:val="left" w:pos="426"/>
        </w:tabs>
        <w:autoSpaceDE w:val="0"/>
        <w:autoSpaceDN w:val="0"/>
        <w:adjustRightInd w:val="0"/>
        <w:spacing w:after="0" w:line="240" w:lineRule="auto"/>
        <w:ind w:firstLine="284"/>
        <w:contextualSpacing/>
        <w:jc w:val="both"/>
        <w:rPr>
          <w:rFonts w:ascii="Times New Roman" w:eastAsia="Calibri" w:hAnsi="Times New Roman" w:cs="Times New Roman"/>
          <w:spacing w:val="-5"/>
          <w:sz w:val="24"/>
          <w:szCs w:val="24"/>
        </w:rPr>
      </w:pPr>
      <w:r w:rsidRPr="007B3791">
        <w:rPr>
          <w:rFonts w:ascii="Times New Roman" w:eastAsia="Calibri" w:hAnsi="Times New Roman" w:cs="Times New Roman"/>
          <w:spacing w:val="-5"/>
          <w:sz w:val="24"/>
          <w:szCs w:val="24"/>
        </w:rPr>
        <w:t>формирование системы интеллектуальных, практических, универсальных учебных, оценочных, коммуникативных  умений, обеспечивающих безопасное, социально и экологически целесообразное поведения в окружающей среде;</w:t>
      </w:r>
    </w:p>
    <w:p w:rsidR="00F72CEE" w:rsidRPr="007B3791" w:rsidRDefault="00F72CEE" w:rsidP="007B3791">
      <w:pPr>
        <w:numPr>
          <w:ilvl w:val="0"/>
          <w:numId w:val="2"/>
        </w:numPr>
        <w:shd w:val="clear" w:color="auto" w:fill="FFFFFF"/>
        <w:tabs>
          <w:tab w:val="left" w:pos="0"/>
          <w:tab w:val="left" w:pos="426"/>
        </w:tabs>
        <w:autoSpaceDE w:val="0"/>
        <w:autoSpaceDN w:val="0"/>
        <w:adjustRightInd w:val="0"/>
        <w:spacing w:after="0" w:line="240" w:lineRule="auto"/>
        <w:ind w:firstLine="284"/>
        <w:contextualSpacing/>
        <w:jc w:val="both"/>
        <w:rPr>
          <w:rFonts w:ascii="Times New Roman" w:eastAsia="Calibri" w:hAnsi="Times New Roman" w:cs="Times New Roman"/>
          <w:spacing w:val="-5"/>
          <w:sz w:val="24"/>
          <w:szCs w:val="24"/>
        </w:rPr>
      </w:pPr>
      <w:r w:rsidRPr="007B3791">
        <w:rPr>
          <w:rFonts w:ascii="Times New Roman" w:eastAsia="Calibri" w:hAnsi="Times New Roman" w:cs="Times New Roman"/>
          <w:spacing w:val="-5"/>
          <w:sz w:val="24"/>
          <w:szCs w:val="24"/>
        </w:rPr>
        <w:t>формирование общечеловеческих ценностей, связанных с пониманием значимости географического пространства для человека, с заботой о сохранении окружающей среды для жизни на Земле;</w:t>
      </w:r>
    </w:p>
    <w:p w:rsidR="00F72CEE" w:rsidRPr="007B3791" w:rsidRDefault="00F72CEE" w:rsidP="007B3791">
      <w:pPr>
        <w:numPr>
          <w:ilvl w:val="0"/>
          <w:numId w:val="2"/>
        </w:numPr>
        <w:shd w:val="clear" w:color="auto" w:fill="FFFFFF"/>
        <w:tabs>
          <w:tab w:val="left" w:pos="0"/>
          <w:tab w:val="left" w:pos="426"/>
        </w:tabs>
        <w:autoSpaceDE w:val="0"/>
        <w:autoSpaceDN w:val="0"/>
        <w:adjustRightInd w:val="0"/>
        <w:spacing w:after="0" w:line="240" w:lineRule="auto"/>
        <w:ind w:firstLine="284"/>
        <w:contextualSpacing/>
        <w:jc w:val="both"/>
        <w:rPr>
          <w:rFonts w:ascii="Times New Roman" w:eastAsia="Calibri" w:hAnsi="Times New Roman" w:cs="Times New Roman"/>
          <w:spacing w:val="-5"/>
          <w:sz w:val="24"/>
          <w:szCs w:val="24"/>
        </w:rPr>
      </w:pPr>
      <w:r w:rsidRPr="007B3791">
        <w:rPr>
          <w:rFonts w:ascii="Times New Roman" w:eastAsia="Calibri" w:hAnsi="Times New Roman" w:cs="Times New Roman"/>
          <w:spacing w:val="-5"/>
          <w:sz w:val="24"/>
          <w:szCs w:val="24"/>
        </w:rPr>
        <w:t>понимание закономерностей размещения населения и территориальной организации хозяйства в связи с природными, социально-экономическими и экологическими факторами, зависимости проблем адаптации и здоровья человека от географических условий проживания;</w:t>
      </w:r>
    </w:p>
    <w:p w:rsidR="00F72CEE" w:rsidRPr="007B3791" w:rsidRDefault="00F72CEE" w:rsidP="007B3791">
      <w:pPr>
        <w:numPr>
          <w:ilvl w:val="0"/>
          <w:numId w:val="2"/>
        </w:numPr>
        <w:shd w:val="clear" w:color="auto" w:fill="FFFFFF"/>
        <w:tabs>
          <w:tab w:val="left" w:pos="0"/>
          <w:tab w:val="left" w:pos="426"/>
        </w:tabs>
        <w:autoSpaceDE w:val="0"/>
        <w:autoSpaceDN w:val="0"/>
        <w:adjustRightInd w:val="0"/>
        <w:spacing w:after="0" w:line="240" w:lineRule="auto"/>
        <w:ind w:firstLine="284"/>
        <w:contextualSpacing/>
        <w:jc w:val="both"/>
        <w:rPr>
          <w:rFonts w:ascii="Times New Roman" w:eastAsia="Calibri" w:hAnsi="Times New Roman" w:cs="Times New Roman"/>
          <w:spacing w:val="-5"/>
          <w:sz w:val="24"/>
          <w:szCs w:val="24"/>
        </w:rPr>
      </w:pPr>
      <w:r w:rsidRPr="007B3791">
        <w:rPr>
          <w:rFonts w:ascii="Times New Roman" w:eastAsia="Calibri" w:hAnsi="Times New Roman" w:cs="Times New Roman"/>
          <w:spacing w:val="-5"/>
          <w:sz w:val="24"/>
          <w:szCs w:val="24"/>
        </w:rPr>
        <w:t>глубокое и всестороннее изучение географии России, включая различные виды ее географического положения, природу, население, хозяйство, регионы, особенности природопользования в их взаимозависимости;</w:t>
      </w:r>
    </w:p>
    <w:p w:rsidR="00F72CEE" w:rsidRPr="007B3791" w:rsidRDefault="00F72CEE" w:rsidP="007B3791">
      <w:pPr>
        <w:numPr>
          <w:ilvl w:val="0"/>
          <w:numId w:val="2"/>
        </w:numPr>
        <w:shd w:val="clear" w:color="auto" w:fill="FFFFFF"/>
        <w:tabs>
          <w:tab w:val="left" w:pos="0"/>
          <w:tab w:val="left" w:pos="426"/>
        </w:tabs>
        <w:autoSpaceDE w:val="0"/>
        <w:autoSpaceDN w:val="0"/>
        <w:adjustRightInd w:val="0"/>
        <w:spacing w:after="0" w:line="240" w:lineRule="auto"/>
        <w:ind w:firstLine="284"/>
        <w:contextualSpacing/>
        <w:jc w:val="both"/>
        <w:rPr>
          <w:rFonts w:ascii="Times New Roman" w:eastAsia="Calibri" w:hAnsi="Times New Roman" w:cs="Times New Roman"/>
          <w:spacing w:val="-5"/>
          <w:sz w:val="24"/>
          <w:szCs w:val="24"/>
        </w:rPr>
      </w:pPr>
      <w:r w:rsidRPr="007B3791">
        <w:rPr>
          <w:rFonts w:ascii="Times New Roman" w:eastAsia="Calibri" w:hAnsi="Times New Roman" w:cs="Times New Roman"/>
          <w:spacing w:val="-5"/>
          <w:sz w:val="24"/>
          <w:szCs w:val="24"/>
        </w:rPr>
        <w:t>формирование опыта жизнедеятельности через усвоенные человечеством научные общекультурные достижения (карта, космические снимки, путешествия, наблюдения традиции, использование приборов и техники), способствующие изучению, освоению и сохранению географического пространства;</w:t>
      </w:r>
    </w:p>
    <w:p w:rsidR="00F72CEE" w:rsidRPr="007B3791" w:rsidRDefault="00F72CEE" w:rsidP="007B3791">
      <w:pPr>
        <w:numPr>
          <w:ilvl w:val="0"/>
          <w:numId w:val="2"/>
        </w:numPr>
        <w:shd w:val="clear" w:color="auto" w:fill="FFFFFF"/>
        <w:tabs>
          <w:tab w:val="left" w:pos="0"/>
          <w:tab w:val="left" w:pos="426"/>
        </w:tabs>
        <w:autoSpaceDE w:val="0"/>
        <w:autoSpaceDN w:val="0"/>
        <w:adjustRightInd w:val="0"/>
        <w:spacing w:after="0" w:line="240" w:lineRule="auto"/>
        <w:ind w:firstLine="284"/>
        <w:contextualSpacing/>
        <w:jc w:val="both"/>
        <w:rPr>
          <w:rFonts w:ascii="Times New Roman" w:eastAsia="Calibri" w:hAnsi="Times New Roman" w:cs="Times New Roman"/>
          <w:spacing w:val="-5"/>
          <w:sz w:val="24"/>
          <w:szCs w:val="24"/>
        </w:rPr>
      </w:pPr>
      <w:r w:rsidRPr="007B3791">
        <w:rPr>
          <w:rFonts w:ascii="Times New Roman" w:eastAsia="Calibri" w:hAnsi="Times New Roman" w:cs="Times New Roman"/>
          <w:spacing w:val="-5"/>
          <w:sz w:val="24"/>
          <w:szCs w:val="24"/>
        </w:rPr>
        <w:t>формирование опыта ориентирования в географическом пространстве с помощью различных способов (план, карта, приборы, объекты природы и др.), обеспечивающих реализацию собственных потребностей, интересов, проектов;</w:t>
      </w:r>
    </w:p>
    <w:p w:rsidR="00F72CEE" w:rsidRPr="007B3791" w:rsidRDefault="00F72CEE" w:rsidP="007B3791">
      <w:pPr>
        <w:numPr>
          <w:ilvl w:val="0"/>
          <w:numId w:val="2"/>
        </w:numPr>
        <w:shd w:val="clear" w:color="auto" w:fill="FFFFFF"/>
        <w:tabs>
          <w:tab w:val="left" w:pos="0"/>
          <w:tab w:val="left" w:pos="426"/>
        </w:tabs>
        <w:autoSpaceDE w:val="0"/>
        <w:autoSpaceDN w:val="0"/>
        <w:adjustRightInd w:val="0"/>
        <w:spacing w:after="0" w:line="240" w:lineRule="auto"/>
        <w:ind w:firstLine="284"/>
        <w:contextualSpacing/>
        <w:jc w:val="both"/>
        <w:rPr>
          <w:rFonts w:ascii="Times New Roman" w:eastAsia="Calibri" w:hAnsi="Times New Roman" w:cs="Times New Roman"/>
          <w:spacing w:val="-5"/>
          <w:sz w:val="24"/>
          <w:szCs w:val="24"/>
        </w:rPr>
      </w:pPr>
      <w:r w:rsidRPr="007B3791">
        <w:rPr>
          <w:rFonts w:ascii="Times New Roman" w:eastAsia="Calibri" w:hAnsi="Times New Roman" w:cs="Times New Roman"/>
          <w:spacing w:val="-5"/>
          <w:sz w:val="24"/>
          <w:szCs w:val="24"/>
        </w:rPr>
        <w:t>формирование опыта творческой деятельности по реализации познавательных, социально-коммуникативных потребностей на основе создания собственных географических продуктов (схемы, проекты, компьютерные программы, презентации);</w:t>
      </w:r>
    </w:p>
    <w:p w:rsidR="00F72CEE" w:rsidRPr="00797138" w:rsidRDefault="00F72CEE" w:rsidP="007B3791">
      <w:pPr>
        <w:numPr>
          <w:ilvl w:val="0"/>
          <w:numId w:val="2"/>
        </w:numPr>
        <w:shd w:val="clear" w:color="auto" w:fill="FFFFFF"/>
        <w:tabs>
          <w:tab w:val="left" w:pos="0"/>
          <w:tab w:val="left" w:pos="426"/>
        </w:tabs>
        <w:autoSpaceDE w:val="0"/>
        <w:autoSpaceDN w:val="0"/>
        <w:adjustRightInd w:val="0"/>
        <w:spacing w:after="0" w:line="240" w:lineRule="auto"/>
        <w:ind w:firstLine="284"/>
        <w:contextualSpacing/>
        <w:jc w:val="both"/>
        <w:rPr>
          <w:rFonts w:ascii="Times New Roman" w:hAnsi="Times New Roman" w:cs="Times New Roman"/>
          <w:sz w:val="24"/>
          <w:szCs w:val="24"/>
        </w:rPr>
      </w:pPr>
      <w:r w:rsidRPr="00797138">
        <w:rPr>
          <w:rFonts w:ascii="Times New Roman" w:eastAsia="Calibri" w:hAnsi="Times New Roman" w:cs="Times New Roman"/>
          <w:spacing w:val="-5"/>
          <w:sz w:val="24"/>
          <w:szCs w:val="24"/>
        </w:rPr>
        <w:t>выработка у обучающихся понимания общественной по</w:t>
      </w:r>
      <w:r w:rsidRPr="00797138">
        <w:rPr>
          <w:rFonts w:ascii="Times New Roman" w:eastAsia="Calibri" w:hAnsi="Times New Roman" w:cs="Times New Roman"/>
          <w:spacing w:val="2"/>
          <w:sz w:val="24"/>
          <w:szCs w:val="24"/>
        </w:rPr>
        <w:t>требности в географических знаниях, а также формирование</w:t>
      </w:r>
      <w:r w:rsidRPr="00797138">
        <w:rPr>
          <w:rFonts w:ascii="Times New Roman" w:hAnsi="Times New Roman" w:cs="Times New Roman"/>
          <w:spacing w:val="2"/>
          <w:sz w:val="24"/>
          <w:szCs w:val="24"/>
        </w:rPr>
        <w:t xml:space="preserve"> </w:t>
      </w:r>
      <w:r w:rsidRPr="00797138">
        <w:rPr>
          <w:rFonts w:ascii="Times New Roman" w:eastAsia="Calibri" w:hAnsi="Times New Roman" w:cs="Times New Roman"/>
          <w:spacing w:val="-2"/>
          <w:sz w:val="24"/>
          <w:szCs w:val="24"/>
        </w:rPr>
        <w:t>у них отношения к географии как возможной области будущей</w:t>
      </w:r>
      <w:r w:rsidRPr="00797138">
        <w:rPr>
          <w:rFonts w:ascii="Times New Roman" w:hAnsi="Times New Roman" w:cs="Times New Roman"/>
          <w:spacing w:val="-2"/>
          <w:sz w:val="24"/>
          <w:szCs w:val="24"/>
        </w:rPr>
        <w:t xml:space="preserve"> </w:t>
      </w:r>
      <w:r w:rsidRPr="00797138">
        <w:rPr>
          <w:rFonts w:ascii="Times New Roman" w:eastAsia="Calibri" w:hAnsi="Times New Roman" w:cs="Times New Roman"/>
          <w:spacing w:val="-2"/>
          <w:sz w:val="24"/>
          <w:szCs w:val="24"/>
        </w:rPr>
        <w:t>практической деятельности</w:t>
      </w:r>
      <w:r w:rsidRPr="00797138">
        <w:rPr>
          <w:rFonts w:ascii="Times New Roman" w:hAnsi="Times New Roman" w:cs="Times New Roman"/>
          <w:spacing w:val="-2"/>
          <w:sz w:val="24"/>
          <w:szCs w:val="24"/>
        </w:rPr>
        <w:t>.</w:t>
      </w:r>
    </w:p>
    <w:p w:rsidR="00F72CEE" w:rsidRPr="00797138" w:rsidRDefault="00F72CEE" w:rsidP="00F72CEE">
      <w:pPr>
        <w:shd w:val="clear" w:color="auto" w:fill="FFFFFF"/>
        <w:tabs>
          <w:tab w:val="left" w:pos="42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797138">
        <w:rPr>
          <w:rFonts w:ascii="Times New Roman" w:hAnsi="Times New Roman" w:cs="Times New Roman"/>
          <w:spacing w:val="-2"/>
          <w:sz w:val="24"/>
          <w:szCs w:val="24"/>
        </w:rPr>
        <w:t>Содержание курса направлено на формирование Универсальных учебных действий (УУД), обеспечивающих развитие познавательных и коммуникативных качеств личности. Обучающиеся включаются в проектную и исследовательскую деятельность, основу которой составляют такие учебные действия, как умения видеть проблемы, ставить вопросы, классифицировать, наблюдать, проводить эксперимент, делать выводы, объяснять, доказывать, защищать свои идеи, давать определение понятиям, структурировать материал и др.</w:t>
      </w:r>
    </w:p>
    <w:p w:rsidR="00F72CEE" w:rsidRPr="00797138" w:rsidRDefault="00F72CEE" w:rsidP="00F72CEE">
      <w:pPr>
        <w:spacing w:after="0" w:line="240" w:lineRule="auto"/>
        <w:ind w:firstLine="709"/>
        <w:contextualSpacing/>
        <w:jc w:val="both"/>
        <w:rPr>
          <w:rFonts w:ascii="Times New Roman" w:hAnsi="Times New Roman" w:cs="Times New Roman"/>
          <w:bCs/>
          <w:iCs/>
          <w:sz w:val="24"/>
          <w:szCs w:val="24"/>
        </w:rPr>
      </w:pPr>
      <w:r w:rsidRPr="00797138">
        <w:rPr>
          <w:rFonts w:ascii="Times New Roman" w:hAnsi="Times New Roman" w:cs="Times New Roman"/>
          <w:sz w:val="24"/>
          <w:szCs w:val="24"/>
        </w:rPr>
        <w:lastRenderedPageBreak/>
        <w:t xml:space="preserve">Обучающиеся включаются в коммуникативную учебную деятельность, где преобладают такие ее виды, как умения полно и точно выражать свои мысли, аргументировать свою точку зрения, работать в сотрудничестве, представлять и сообщать </w:t>
      </w:r>
      <w:r w:rsidRPr="00797138">
        <w:rPr>
          <w:rFonts w:ascii="Times New Roman" w:hAnsi="Times New Roman" w:cs="Times New Roman"/>
          <w:bCs/>
          <w:iCs/>
          <w:sz w:val="24"/>
          <w:szCs w:val="24"/>
        </w:rPr>
        <w:t>информацию, в устной и письменной форме вступать в диалог.</w:t>
      </w:r>
    </w:p>
    <w:p w:rsidR="00F72CEE" w:rsidRPr="00797138" w:rsidRDefault="00F72CEE" w:rsidP="00F72CEE">
      <w:pPr>
        <w:spacing w:after="0" w:line="240" w:lineRule="auto"/>
        <w:ind w:firstLine="709"/>
        <w:contextualSpacing/>
        <w:jc w:val="both"/>
        <w:rPr>
          <w:rFonts w:ascii="Times New Roman" w:hAnsi="Times New Roman" w:cs="Times New Roman"/>
          <w:bCs/>
          <w:iCs/>
          <w:sz w:val="24"/>
          <w:szCs w:val="24"/>
        </w:rPr>
      </w:pPr>
      <w:r w:rsidRPr="00797138">
        <w:rPr>
          <w:rFonts w:ascii="Times New Roman" w:hAnsi="Times New Roman" w:cs="Times New Roman"/>
          <w:bCs/>
          <w:iCs/>
          <w:sz w:val="24"/>
          <w:szCs w:val="24"/>
        </w:rPr>
        <w:t>Учебное содержание курса в линии «Полярная звезда» сконцентрировано по блокам, в которых комплексно изучаются: 5-7 класс – география планеты,  8-9 класс -география России.</w:t>
      </w:r>
    </w:p>
    <w:p w:rsidR="00F72CEE" w:rsidRPr="00797138" w:rsidRDefault="00F72CEE" w:rsidP="00F72CEE">
      <w:pPr>
        <w:spacing w:after="0" w:line="240" w:lineRule="auto"/>
        <w:ind w:firstLine="709"/>
        <w:contextualSpacing/>
        <w:jc w:val="both"/>
        <w:rPr>
          <w:rFonts w:ascii="Times New Roman" w:hAnsi="Times New Roman" w:cs="Times New Roman"/>
          <w:bCs/>
          <w:iCs/>
          <w:sz w:val="24"/>
          <w:szCs w:val="24"/>
        </w:rPr>
      </w:pPr>
      <w:r w:rsidRPr="00797138">
        <w:rPr>
          <w:rFonts w:ascii="Times New Roman" w:hAnsi="Times New Roman" w:cs="Times New Roman"/>
          <w:bCs/>
          <w:iCs/>
          <w:sz w:val="24"/>
          <w:szCs w:val="24"/>
        </w:rPr>
        <w:t>Содержание учебного материала для 5-6 классов нацелено на формирование у обучающихся знаний о неоднородности и целостности Земли, как планеты людей, о составе, строении и свойствах Земли, о влиянии природы на жизнь и хозяйство людей, топографо-картографических знаний и умений, обеспечивающие ориентацию в географическом пространстве; знания о земле как о планете солнечной системе и о следствиях  вращения Земли вокруг своей оси и вокруг Солнца; о расселение людей, о государствах и их столицах.</w:t>
      </w:r>
    </w:p>
    <w:p w:rsidR="00F72CEE" w:rsidRPr="00797138" w:rsidRDefault="00F72CEE" w:rsidP="00F72CEE">
      <w:pPr>
        <w:spacing w:after="0" w:line="240" w:lineRule="auto"/>
        <w:ind w:firstLine="709"/>
        <w:contextualSpacing/>
        <w:jc w:val="both"/>
        <w:rPr>
          <w:rFonts w:ascii="Times New Roman" w:hAnsi="Times New Roman" w:cs="Times New Roman"/>
          <w:bCs/>
          <w:iCs/>
          <w:sz w:val="24"/>
          <w:szCs w:val="24"/>
        </w:rPr>
      </w:pPr>
      <w:r w:rsidRPr="00797138">
        <w:rPr>
          <w:rFonts w:ascii="Times New Roman" w:hAnsi="Times New Roman" w:cs="Times New Roman"/>
          <w:bCs/>
          <w:iCs/>
          <w:sz w:val="24"/>
          <w:szCs w:val="24"/>
        </w:rPr>
        <w:t>Содержание учебного материала для 7 класса способствует углублению знаний обучающихся о природных закономерностях на Земле и о населении планеты; развитию базовых знаний страноведческого характера; о природе материков и океанов, их крупных регионов и стран, о людях, их заселяющих, о культуре, традициях, особенностях их жизни и хозяйственной деятельности в различных природных условиях.</w:t>
      </w:r>
    </w:p>
    <w:p w:rsidR="00F72CEE" w:rsidRDefault="00F72CEE" w:rsidP="00F72CEE">
      <w:pPr>
        <w:spacing w:after="0" w:line="240" w:lineRule="auto"/>
        <w:ind w:firstLine="709"/>
        <w:contextualSpacing/>
        <w:jc w:val="both"/>
        <w:rPr>
          <w:rFonts w:ascii="Times New Roman" w:hAnsi="Times New Roman" w:cs="Times New Roman"/>
          <w:bCs/>
          <w:iCs/>
          <w:sz w:val="24"/>
          <w:szCs w:val="24"/>
        </w:rPr>
      </w:pPr>
      <w:r w:rsidRPr="00797138">
        <w:rPr>
          <w:rFonts w:ascii="Times New Roman" w:hAnsi="Times New Roman" w:cs="Times New Roman"/>
          <w:bCs/>
          <w:iCs/>
          <w:sz w:val="24"/>
          <w:szCs w:val="24"/>
        </w:rPr>
        <w:t>Содержание учебного материала для 8-9 классов посвящены изучению России. Главная цель – формирование географического образа своей Родины во всем его многообразии и целостности через взаимосвязь трех основных компонентов: природа-население-хозяйство. В 8 классе дается общий обзор, а в 9 – изучаются районы.</w:t>
      </w:r>
    </w:p>
    <w:p w:rsidR="007B3791" w:rsidRPr="00797138" w:rsidRDefault="007B3791" w:rsidP="00F72CEE">
      <w:pPr>
        <w:spacing w:after="0" w:line="240" w:lineRule="auto"/>
        <w:ind w:firstLine="709"/>
        <w:contextualSpacing/>
        <w:jc w:val="both"/>
        <w:rPr>
          <w:rFonts w:ascii="Times New Roman" w:hAnsi="Times New Roman" w:cs="Times New Roman"/>
          <w:bCs/>
          <w:iCs/>
          <w:sz w:val="24"/>
          <w:szCs w:val="24"/>
        </w:rPr>
      </w:pPr>
    </w:p>
    <w:p w:rsidR="009D1C12" w:rsidRPr="00797138" w:rsidRDefault="009D1C12" w:rsidP="009D1C12">
      <w:pPr>
        <w:pStyle w:val="a5"/>
        <w:numPr>
          <w:ilvl w:val="0"/>
          <w:numId w:val="17"/>
        </w:numPr>
        <w:tabs>
          <w:tab w:val="left" w:pos="709"/>
        </w:tabs>
        <w:spacing w:after="120" w:line="240" w:lineRule="auto"/>
        <w:jc w:val="center"/>
        <w:rPr>
          <w:rFonts w:ascii="Times New Roman" w:hAnsi="Times New Roman" w:cs="Times New Roman"/>
          <w:b/>
          <w:bCs/>
          <w:iCs/>
          <w:sz w:val="24"/>
          <w:szCs w:val="24"/>
          <w:u w:val="single"/>
        </w:rPr>
      </w:pPr>
      <w:r w:rsidRPr="00797138">
        <w:rPr>
          <w:rFonts w:ascii="Times New Roman" w:hAnsi="Times New Roman" w:cs="Times New Roman"/>
          <w:b/>
          <w:bCs/>
          <w:iCs/>
          <w:sz w:val="24"/>
          <w:szCs w:val="24"/>
        </w:rPr>
        <w:t>Описание места учебного предмета «</w:t>
      </w:r>
      <w:r w:rsidR="00CD5499" w:rsidRPr="00797138">
        <w:rPr>
          <w:rFonts w:ascii="Times New Roman" w:hAnsi="Times New Roman" w:cs="Times New Roman"/>
          <w:b/>
          <w:bCs/>
          <w:iCs/>
          <w:sz w:val="24"/>
          <w:szCs w:val="24"/>
        </w:rPr>
        <w:t>География</w:t>
      </w:r>
      <w:r w:rsidRPr="00797138">
        <w:rPr>
          <w:rFonts w:ascii="Times New Roman" w:hAnsi="Times New Roman" w:cs="Times New Roman"/>
          <w:b/>
          <w:bCs/>
          <w:iCs/>
          <w:sz w:val="24"/>
          <w:szCs w:val="24"/>
        </w:rPr>
        <w:t>» в учебном плане школы</w:t>
      </w:r>
      <w:r w:rsidR="00CD5499" w:rsidRPr="00797138">
        <w:rPr>
          <w:rStyle w:val="a8"/>
          <w:rFonts w:ascii="Times New Roman" w:hAnsi="Times New Roman" w:cs="Times New Roman"/>
          <w:b/>
          <w:bCs/>
          <w:iCs/>
          <w:sz w:val="24"/>
          <w:szCs w:val="24"/>
        </w:rPr>
        <w:t>2</w:t>
      </w:r>
    </w:p>
    <w:p w:rsidR="009D1C12" w:rsidRPr="00797138" w:rsidRDefault="00952EB4" w:rsidP="00CD5499">
      <w:pPr>
        <w:spacing w:after="0" w:line="240" w:lineRule="auto"/>
        <w:ind w:firstLine="709"/>
        <w:jc w:val="both"/>
        <w:rPr>
          <w:rFonts w:ascii="Times New Roman" w:hAnsi="Times New Roman" w:cs="Times New Roman"/>
          <w:bCs/>
          <w:iCs/>
          <w:sz w:val="24"/>
          <w:szCs w:val="24"/>
        </w:rPr>
      </w:pPr>
      <w:r w:rsidRPr="00797138">
        <w:rPr>
          <w:rFonts w:ascii="Times New Roman" w:eastAsia="Times New Roman" w:hAnsi="Times New Roman" w:cs="Times New Roman"/>
          <w:sz w:val="24"/>
          <w:szCs w:val="24"/>
        </w:rPr>
        <w:t xml:space="preserve">География в основной школе  изучается с 5 по </w:t>
      </w:r>
      <w:r w:rsidRPr="00797138">
        <w:rPr>
          <w:rFonts w:ascii="Times New Roman" w:hAnsi="Times New Roman" w:cs="Times New Roman"/>
          <w:sz w:val="24"/>
          <w:szCs w:val="24"/>
        </w:rPr>
        <w:t xml:space="preserve">9 класс. </w:t>
      </w:r>
      <w:r w:rsidR="009D1C12" w:rsidRPr="00797138">
        <w:rPr>
          <w:rFonts w:ascii="Times New Roman" w:hAnsi="Times New Roman" w:cs="Times New Roman"/>
          <w:bCs/>
          <w:iCs/>
          <w:sz w:val="24"/>
          <w:szCs w:val="24"/>
        </w:rPr>
        <w:t xml:space="preserve">Федеральный базисный учебный образовательный план для   образовательных учреждений Российской Федерации предусматривает обязательное изучение </w:t>
      </w:r>
      <w:r w:rsidRPr="00797138">
        <w:rPr>
          <w:rFonts w:ascii="Times New Roman" w:hAnsi="Times New Roman" w:cs="Times New Roman"/>
          <w:bCs/>
          <w:iCs/>
          <w:sz w:val="24"/>
          <w:szCs w:val="24"/>
        </w:rPr>
        <w:t>географии</w:t>
      </w:r>
      <w:r w:rsidR="009D1C12" w:rsidRPr="00797138">
        <w:rPr>
          <w:rFonts w:ascii="Times New Roman" w:hAnsi="Times New Roman" w:cs="Times New Roman"/>
          <w:bCs/>
          <w:iCs/>
          <w:sz w:val="24"/>
          <w:szCs w:val="24"/>
        </w:rPr>
        <w:t xml:space="preserve"> на этапе основно</w:t>
      </w:r>
      <w:r w:rsidRPr="00797138">
        <w:rPr>
          <w:rFonts w:ascii="Times New Roman" w:hAnsi="Times New Roman" w:cs="Times New Roman"/>
          <w:bCs/>
          <w:iCs/>
          <w:sz w:val="24"/>
          <w:szCs w:val="24"/>
        </w:rPr>
        <w:t>го общего образования в объёме 272</w:t>
      </w:r>
      <w:r w:rsidR="00E33074">
        <w:rPr>
          <w:rFonts w:ascii="Times New Roman" w:hAnsi="Times New Roman" w:cs="Times New Roman"/>
          <w:bCs/>
          <w:iCs/>
          <w:sz w:val="24"/>
          <w:szCs w:val="24"/>
        </w:rPr>
        <w:t xml:space="preserve"> ч. В том числе:</w:t>
      </w:r>
      <w:r w:rsidRPr="00797138">
        <w:rPr>
          <w:rFonts w:ascii="Times New Roman" w:hAnsi="Times New Roman" w:cs="Times New Roman"/>
          <w:sz w:val="24"/>
          <w:szCs w:val="24"/>
        </w:rPr>
        <w:t xml:space="preserve"> </w:t>
      </w:r>
      <w:r w:rsidRPr="00797138">
        <w:rPr>
          <w:rFonts w:ascii="Times New Roman" w:eastAsia="Times New Roman" w:hAnsi="Times New Roman" w:cs="Times New Roman"/>
          <w:sz w:val="24"/>
          <w:szCs w:val="24"/>
        </w:rPr>
        <w:t>5-6 класс –</w:t>
      </w:r>
      <w:r w:rsidR="00CD5499" w:rsidRPr="00797138">
        <w:rPr>
          <w:rFonts w:ascii="Times New Roman" w:eastAsia="Times New Roman" w:hAnsi="Times New Roman" w:cs="Times New Roman"/>
          <w:sz w:val="24"/>
          <w:szCs w:val="24"/>
        </w:rPr>
        <w:t xml:space="preserve"> </w:t>
      </w:r>
      <w:r w:rsidRPr="00797138">
        <w:rPr>
          <w:rFonts w:ascii="Times New Roman" w:eastAsia="Times New Roman" w:hAnsi="Times New Roman" w:cs="Times New Roman"/>
          <w:sz w:val="24"/>
          <w:szCs w:val="24"/>
        </w:rPr>
        <w:t>по 35 часов (1 час в неделю), 7-8-9 классах по 68 часов (2 часа в неделю)</w:t>
      </w:r>
    </w:p>
    <w:p w:rsidR="009D1C12" w:rsidRPr="00797138" w:rsidRDefault="009D1C12" w:rsidP="00CD5499">
      <w:pPr>
        <w:spacing w:after="120" w:line="240" w:lineRule="auto"/>
        <w:ind w:firstLine="709"/>
        <w:jc w:val="both"/>
        <w:rPr>
          <w:rFonts w:ascii="Times New Roman" w:hAnsi="Times New Roman" w:cs="Times New Roman"/>
          <w:bCs/>
          <w:iCs/>
          <w:sz w:val="24"/>
          <w:szCs w:val="24"/>
        </w:rPr>
      </w:pPr>
      <w:r w:rsidRPr="00797138">
        <w:rPr>
          <w:rFonts w:ascii="Times New Roman" w:hAnsi="Times New Roman" w:cs="Times New Roman"/>
          <w:bCs/>
          <w:iCs/>
          <w:sz w:val="24"/>
          <w:szCs w:val="24"/>
        </w:rPr>
        <w:t xml:space="preserve">В учебном плане школы количество часов, отведённых на изучение </w:t>
      </w:r>
      <w:r w:rsidR="00952EB4" w:rsidRPr="00797138">
        <w:rPr>
          <w:rFonts w:ascii="Times New Roman" w:hAnsi="Times New Roman" w:cs="Times New Roman"/>
          <w:bCs/>
          <w:iCs/>
          <w:sz w:val="24"/>
          <w:szCs w:val="24"/>
        </w:rPr>
        <w:t>географии</w:t>
      </w:r>
      <w:r w:rsidRPr="00797138">
        <w:rPr>
          <w:rFonts w:ascii="Times New Roman" w:hAnsi="Times New Roman" w:cs="Times New Roman"/>
          <w:bCs/>
          <w:iCs/>
          <w:sz w:val="24"/>
          <w:szCs w:val="24"/>
        </w:rPr>
        <w:t>, совпадает с Федеральным базисным учебным планом.</w:t>
      </w:r>
    </w:p>
    <w:p w:rsidR="00CD5499" w:rsidRPr="00797138" w:rsidRDefault="00CD5499" w:rsidP="00CD5499">
      <w:pPr>
        <w:spacing w:after="0" w:line="240" w:lineRule="auto"/>
        <w:ind w:firstLine="709"/>
        <w:jc w:val="both"/>
        <w:rPr>
          <w:rFonts w:ascii="Times New Roman" w:eastAsia="Times New Roman" w:hAnsi="Times New Roman" w:cs="Times New Roman"/>
          <w:sz w:val="24"/>
          <w:szCs w:val="24"/>
        </w:rPr>
      </w:pPr>
      <w:r w:rsidRPr="00797138">
        <w:rPr>
          <w:rFonts w:ascii="Times New Roman" w:eastAsia="Times New Roman" w:hAnsi="Times New Roman" w:cs="Times New Roman"/>
          <w:sz w:val="24"/>
          <w:szCs w:val="24"/>
        </w:rPr>
        <w:t>В соответствии с базисным учебным (образовательным ) планом  курса географии на ступени</w:t>
      </w:r>
      <w:r w:rsidR="00E33074">
        <w:rPr>
          <w:rFonts w:ascii="Times New Roman" w:eastAsia="Times New Roman" w:hAnsi="Times New Roman" w:cs="Times New Roman"/>
          <w:sz w:val="24"/>
          <w:szCs w:val="24"/>
        </w:rPr>
        <w:t xml:space="preserve"> основного общего образования </w:t>
      </w:r>
      <w:r w:rsidRPr="00797138">
        <w:rPr>
          <w:rFonts w:ascii="Times New Roman" w:eastAsia="Times New Roman" w:hAnsi="Times New Roman" w:cs="Times New Roman"/>
          <w:sz w:val="24"/>
          <w:szCs w:val="24"/>
        </w:rPr>
        <w:t>пре</w:t>
      </w:r>
      <w:r w:rsidRPr="00797138">
        <w:rPr>
          <w:rFonts w:ascii="Times New Roman" w:hAnsi="Times New Roman" w:cs="Times New Roman"/>
          <w:sz w:val="24"/>
          <w:szCs w:val="24"/>
        </w:rPr>
        <w:t>дшествует курс «Окружающий мир</w:t>
      </w:r>
      <w:r w:rsidRPr="00797138">
        <w:rPr>
          <w:rFonts w:ascii="Times New Roman" w:eastAsia="Times New Roman" w:hAnsi="Times New Roman" w:cs="Times New Roman"/>
          <w:sz w:val="24"/>
          <w:szCs w:val="24"/>
        </w:rPr>
        <w:t>»,  вкл</w:t>
      </w:r>
      <w:r w:rsidRPr="00797138">
        <w:rPr>
          <w:rFonts w:ascii="Times New Roman" w:hAnsi="Times New Roman" w:cs="Times New Roman"/>
          <w:sz w:val="24"/>
          <w:szCs w:val="24"/>
        </w:rPr>
        <w:t>ючающий определенные</w:t>
      </w:r>
      <w:r w:rsidRPr="00797138">
        <w:rPr>
          <w:rFonts w:ascii="Times New Roman" w:eastAsia="Times New Roman" w:hAnsi="Times New Roman" w:cs="Times New Roman"/>
          <w:sz w:val="24"/>
          <w:szCs w:val="24"/>
        </w:rPr>
        <w:t xml:space="preserve"> географические сведения, по отношению </w:t>
      </w:r>
      <w:r w:rsidRPr="00797138">
        <w:rPr>
          <w:rFonts w:ascii="Times New Roman" w:hAnsi="Times New Roman" w:cs="Times New Roman"/>
          <w:sz w:val="24"/>
          <w:szCs w:val="24"/>
        </w:rPr>
        <w:t xml:space="preserve"> к курсу географии данный курс является</w:t>
      </w:r>
      <w:r w:rsidRPr="00797138">
        <w:rPr>
          <w:rFonts w:ascii="Times New Roman" w:eastAsia="Times New Roman" w:hAnsi="Times New Roman" w:cs="Times New Roman"/>
          <w:sz w:val="24"/>
          <w:szCs w:val="24"/>
        </w:rPr>
        <w:t xml:space="preserve"> пропедевтическим.</w:t>
      </w:r>
    </w:p>
    <w:p w:rsidR="00CD5499" w:rsidRPr="00797138" w:rsidRDefault="00CD5499" w:rsidP="00CD5499">
      <w:pPr>
        <w:spacing w:after="0" w:line="240" w:lineRule="auto"/>
        <w:ind w:firstLine="709"/>
        <w:jc w:val="both"/>
        <w:rPr>
          <w:rFonts w:ascii="Times New Roman" w:hAnsi="Times New Roman" w:cs="Times New Roman"/>
          <w:sz w:val="24"/>
          <w:szCs w:val="24"/>
        </w:rPr>
      </w:pPr>
      <w:r w:rsidRPr="00797138">
        <w:rPr>
          <w:rFonts w:ascii="Times New Roman" w:hAnsi="Times New Roman" w:cs="Times New Roman"/>
          <w:sz w:val="24"/>
          <w:szCs w:val="24"/>
        </w:rPr>
        <w:t xml:space="preserve">В свою очередь, </w:t>
      </w:r>
      <w:r w:rsidRPr="00797138">
        <w:rPr>
          <w:rFonts w:ascii="Times New Roman" w:eastAsia="Times New Roman" w:hAnsi="Times New Roman" w:cs="Times New Roman"/>
          <w:sz w:val="24"/>
          <w:szCs w:val="24"/>
        </w:rPr>
        <w:t>соде</w:t>
      </w:r>
      <w:r w:rsidRPr="00797138">
        <w:rPr>
          <w:rFonts w:ascii="Times New Roman" w:hAnsi="Times New Roman" w:cs="Times New Roman"/>
          <w:sz w:val="24"/>
          <w:szCs w:val="24"/>
        </w:rPr>
        <w:t>ржание курса географии основной</w:t>
      </w:r>
      <w:r w:rsidRPr="00797138">
        <w:rPr>
          <w:rFonts w:ascii="Times New Roman" w:eastAsia="Times New Roman" w:hAnsi="Times New Roman" w:cs="Times New Roman"/>
          <w:sz w:val="24"/>
          <w:szCs w:val="24"/>
        </w:rPr>
        <w:t xml:space="preserve"> школе является базой для изучения  общих географических закономерностей, теорий ,законов ,гипотез для старшей школы. Таким обр</w:t>
      </w:r>
      <w:r w:rsidRPr="00797138">
        <w:rPr>
          <w:rFonts w:ascii="Times New Roman" w:hAnsi="Times New Roman" w:cs="Times New Roman"/>
          <w:sz w:val="24"/>
          <w:szCs w:val="24"/>
        </w:rPr>
        <w:t>азом</w:t>
      </w:r>
      <w:r w:rsidRPr="00797138">
        <w:rPr>
          <w:rFonts w:ascii="Times New Roman" w:eastAsia="Times New Roman" w:hAnsi="Times New Roman" w:cs="Times New Roman"/>
          <w:sz w:val="24"/>
          <w:szCs w:val="24"/>
        </w:rPr>
        <w:t>,</w:t>
      </w:r>
      <w:r w:rsidRPr="00797138">
        <w:rPr>
          <w:rFonts w:ascii="Times New Roman" w:hAnsi="Times New Roman" w:cs="Times New Roman"/>
          <w:sz w:val="24"/>
          <w:szCs w:val="24"/>
        </w:rPr>
        <w:t xml:space="preserve"> </w:t>
      </w:r>
      <w:r w:rsidRPr="00797138">
        <w:rPr>
          <w:rFonts w:ascii="Times New Roman" w:eastAsia="Times New Roman" w:hAnsi="Times New Roman" w:cs="Times New Roman"/>
          <w:sz w:val="24"/>
          <w:szCs w:val="24"/>
        </w:rPr>
        <w:t>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w:t>
      </w:r>
      <w:r w:rsidRPr="00797138">
        <w:rPr>
          <w:rFonts w:ascii="Times New Roman" w:hAnsi="Times New Roman" w:cs="Times New Roman"/>
          <w:sz w:val="24"/>
          <w:szCs w:val="24"/>
        </w:rPr>
        <w:t xml:space="preserve"> </w:t>
      </w:r>
    </w:p>
    <w:p w:rsidR="009D1C12" w:rsidRPr="00797138" w:rsidRDefault="009D1C12" w:rsidP="009D1C12">
      <w:pPr>
        <w:pStyle w:val="a5"/>
        <w:tabs>
          <w:tab w:val="left" w:pos="709"/>
        </w:tabs>
        <w:spacing w:after="120" w:line="240" w:lineRule="auto"/>
        <w:ind w:left="709"/>
        <w:jc w:val="both"/>
        <w:rPr>
          <w:rStyle w:val="c1"/>
          <w:rFonts w:ascii="Times New Roman" w:hAnsi="Times New Roman" w:cs="Times New Roman"/>
          <w:b/>
          <w:bCs/>
          <w:sz w:val="24"/>
          <w:szCs w:val="24"/>
        </w:rPr>
      </w:pPr>
    </w:p>
    <w:p w:rsidR="009D1C12" w:rsidRPr="00797138" w:rsidRDefault="009D1C12" w:rsidP="009D1C12">
      <w:pPr>
        <w:pStyle w:val="a5"/>
        <w:numPr>
          <w:ilvl w:val="0"/>
          <w:numId w:val="17"/>
        </w:numPr>
        <w:tabs>
          <w:tab w:val="left" w:pos="709"/>
        </w:tabs>
        <w:spacing w:after="120" w:line="240" w:lineRule="auto"/>
        <w:jc w:val="center"/>
        <w:rPr>
          <w:rFonts w:ascii="Times New Roman" w:hAnsi="Times New Roman" w:cs="Times New Roman"/>
          <w:b/>
          <w:bCs/>
          <w:iCs/>
          <w:sz w:val="24"/>
          <w:szCs w:val="24"/>
        </w:rPr>
      </w:pPr>
      <w:r w:rsidRPr="00797138">
        <w:rPr>
          <w:rFonts w:ascii="Times New Roman" w:hAnsi="Times New Roman" w:cs="Times New Roman"/>
          <w:b/>
          <w:bCs/>
          <w:iCs/>
          <w:sz w:val="24"/>
          <w:szCs w:val="24"/>
        </w:rPr>
        <w:t>Личностные, метапредметные и предметные результаты освоения учебного предмета «</w:t>
      </w:r>
      <w:r w:rsidR="00CD5499" w:rsidRPr="00797138">
        <w:rPr>
          <w:rFonts w:ascii="Times New Roman" w:hAnsi="Times New Roman" w:cs="Times New Roman"/>
          <w:b/>
          <w:bCs/>
          <w:iCs/>
          <w:sz w:val="24"/>
          <w:szCs w:val="24"/>
        </w:rPr>
        <w:t>География</w:t>
      </w:r>
      <w:r w:rsidRPr="00797138">
        <w:rPr>
          <w:rFonts w:ascii="Times New Roman" w:hAnsi="Times New Roman" w:cs="Times New Roman"/>
          <w:b/>
          <w:bCs/>
          <w:iCs/>
          <w:sz w:val="24"/>
          <w:szCs w:val="24"/>
        </w:rPr>
        <w:t>»</w:t>
      </w:r>
    </w:p>
    <w:p w:rsidR="00FA6832" w:rsidRPr="00797138" w:rsidRDefault="00FA6832" w:rsidP="00FA6832">
      <w:pPr>
        <w:tabs>
          <w:tab w:val="left" w:pos="142"/>
          <w:tab w:val="left" w:pos="709"/>
        </w:tabs>
        <w:spacing w:after="0" w:line="240" w:lineRule="auto"/>
        <w:ind w:firstLine="709"/>
        <w:contextualSpacing/>
        <w:jc w:val="both"/>
        <w:rPr>
          <w:rFonts w:ascii="Times New Roman" w:hAnsi="Times New Roman" w:cs="Times New Roman"/>
          <w:sz w:val="24"/>
          <w:szCs w:val="24"/>
        </w:rPr>
      </w:pPr>
      <w:r w:rsidRPr="00797138">
        <w:rPr>
          <w:rFonts w:ascii="Times New Roman" w:hAnsi="Times New Roman" w:cs="Times New Roman"/>
          <w:b/>
          <w:i/>
          <w:sz w:val="24"/>
          <w:szCs w:val="24"/>
        </w:rPr>
        <w:t>Личностными  результатами</w:t>
      </w:r>
      <w:r w:rsidRPr="00797138">
        <w:rPr>
          <w:rFonts w:ascii="Times New Roman" w:hAnsi="Times New Roman" w:cs="Times New Roman"/>
          <w:i/>
          <w:sz w:val="24"/>
          <w:szCs w:val="24"/>
        </w:rPr>
        <w:t xml:space="preserve">  </w:t>
      </w:r>
      <w:r w:rsidRPr="00797138">
        <w:rPr>
          <w:rFonts w:ascii="Times New Roman" w:hAnsi="Times New Roman" w:cs="Times New Roman"/>
          <w:sz w:val="24"/>
          <w:szCs w:val="24"/>
        </w:rPr>
        <w:t>обучения географии является формирование всестороннее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гуманистических, этических принципов и норм.</w:t>
      </w:r>
    </w:p>
    <w:p w:rsidR="00FA6832" w:rsidRPr="00797138" w:rsidRDefault="00FA6832" w:rsidP="00FA6832">
      <w:pPr>
        <w:tabs>
          <w:tab w:val="left" w:pos="142"/>
          <w:tab w:val="left" w:pos="709"/>
        </w:tabs>
        <w:spacing w:after="0" w:line="240" w:lineRule="auto"/>
        <w:contextualSpacing/>
        <w:jc w:val="both"/>
        <w:rPr>
          <w:rFonts w:ascii="Times New Roman" w:hAnsi="Times New Roman" w:cs="Times New Roman"/>
          <w:sz w:val="24"/>
          <w:szCs w:val="24"/>
        </w:rPr>
      </w:pPr>
      <w:r w:rsidRPr="00797138">
        <w:rPr>
          <w:rFonts w:ascii="Times New Roman" w:hAnsi="Times New Roman" w:cs="Times New Roman"/>
          <w:sz w:val="24"/>
          <w:szCs w:val="24"/>
        </w:rPr>
        <w:t>Изучение географии в основной школе обусловливает достижение следующих результатов личностного развития:</w:t>
      </w:r>
    </w:p>
    <w:p w:rsidR="00FA6832" w:rsidRPr="00797138" w:rsidRDefault="00FA6832" w:rsidP="00FA6832">
      <w:pPr>
        <w:numPr>
          <w:ilvl w:val="0"/>
          <w:numId w:val="3"/>
        </w:numPr>
        <w:tabs>
          <w:tab w:val="clear" w:pos="840"/>
          <w:tab w:val="num" w:pos="0"/>
          <w:tab w:val="left" w:pos="142"/>
          <w:tab w:val="left" w:pos="709"/>
        </w:tabs>
        <w:spacing w:after="0" w:line="240" w:lineRule="auto"/>
        <w:ind w:left="142" w:firstLine="0"/>
        <w:contextualSpacing/>
        <w:jc w:val="both"/>
        <w:rPr>
          <w:rFonts w:ascii="Times New Roman" w:hAnsi="Times New Roman" w:cs="Times New Roman"/>
          <w:sz w:val="24"/>
          <w:szCs w:val="24"/>
        </w:rPr>
      </w:pPr>
      <w:r w:rsidRPr="00797138">
        <w:rPr>
          <w:rFonts w:ascii="Times New Roman" w:hAnsi="Times New Roman" w:cs="Times New Roman"/>
          <w:sz w:val="24"/>
          <w:szCs w:val="24"/>
        </w:rPr>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языка культуры своего народа, своего края, общемирового культурного наследия; усвоение традиционных </w:t>
      </w:r>
      <w:r w:rsidRPr="00797138">
        <w:rPr>
          <w:rFonts w:ascii="Times New Roman" w:hAnsi="Times New Roman" w:cs="Times New Roman"/>
          <w:sz w:val="24"/>
          <w:szCs w:val="24"/>
        </w:rPr>
        <w:lastRenderedPageBreak/>
        <w:t>ценностей многонационального российского общества; воспитание чувства долга перед Родиной;</w:t>
      </w:r>
    </w:p>
    <w:p w:rsidR="00FA6832" w:rsidRPr="00797138" w:rsidRDefault="00FA6832" w:rsidP="00FA6832">
      <w:pPr>
        <w:numPr>
          <w:ilvl w:val="0"/>
          <w:numId w:val="3"/>
        </w:numPr>
        <w:tabs>
          <w:tab w:val="clear" w:pos="840"/>
          <w:tab w:val="num" w:pos="0"/>
          <w:tab w:val="left" w:pos="142"/>
          <w:tab w:val="left" w:pos="709"/>
        </w:tabs>
        <w:spacing w:after="0" w:line="240" w:lineRule="auto"/>
        <w:ind w:left="142" w:firstLine="0"/>
        <w:contextualSpacing/>
        <w:jc w:val="both"/>
        <w:rPr>
          <w:rFonts w:ascii="Times New Roman" w:hAnsi="Times New Roman" w:cs="Times New Roman"/>
          <w:sz w:val="24"/>
          <w:szCs w:val="24"/>
        </w:rPr>
      </w:pPr>
      <w:r w:rsidRPr="00797138">
        <w:rPr>
          <w:rFonts w:ascii="Times New Roman" w:hAnsi="Times New Roman" w:cs="Times New Roman"/>
          <w:sz w:val="24"/>
          <w:szCs w:val="24"/>
        </w:rPr>
        <w:t>формирование целостного мировоззрения, соответствующего современному уровню развития науки и общественной практики, а также социальному, культурному, языковому и духовному многообразию;</w:t>
      </w:r>
    </w:p>
    <w:p w:rsidR="00FA6832" w:rsidRPr="00797138" w:rsidRDefault="00FA6832" w:rsidP="00FA6832">
      <w:pPr>
        <w:numPr>
          <w:ilvl w:val="0"/>
          <w:numId w:val="3"/>
        </w:numPr>
        <w:tabs>
          <w:tab w:val="clear" w:pos="840"/>
          <w:tab w:val="num" w:pos="0"/>
          <w:tab w:val="left" w:pos="142"/>
          <w:tab w:val="left" w:pos="709"/>
        </w:tabs>
        <w:spacing w:after="0" w:line="240" w:lineRule="auto"/>
        <w:ind w:left="142" w:firstLine="0"/>
        <w:contextualSpacing/>
        <w:jc w:val="both"/>
        <w:rPr>
          <w:rFonts w:ascii="Times New Roman" w:hAnsi="Times New Roman" w:cs="Times New Roman"/>
          <w:sz w:val="24"/>
          <w:szCs w:val="24"/>
        </w:rPr>
      </w:pPr>
      <w:r w:rsidRPr="00797138">
        <w:rPr>
          <w:rFonts w:ascii="Times New Roman" w:hAnsi="Times New Roman" w:cs="Times New Roman"/>
          <w:sz w:val="24"/>
          <w:szCs w:val="24"/>
        </w:rPr>
        <w:t>формирование ответственного отношения к учению, готовности и способности к саморазвитию и самообразованию на основе мотивации к обучению и познанию, выбору профессионального образования на основе информации о существующих профессиях и личных профессиональных предпочтений, осознанному построению траектории с учетом устойчивых познавательных интересов;</w:t>
      </w:r>
    </w:p>
    <w:p w:rsidR="00FA6832" w:rsidRPr="00797138" w:rsidRDefault="00FA6832" w:rsidP="00FA6832">
      <w:pPr>
        <w:numPr>
          <w:ilvl w:val="0"/>
          <w:numId w:val="3"/>
        </w:numPr>
        <w:tabs>
          <w:tab w:val="clear" w:pos="840"/>
          <w:tab w:val="num" w:pos="0"/>
          <w:tab w:val="left" w:pos="142"/>
          <w:tab w:val="left" w:pos="709"/>
        </w:tabs>
        <w:spacing w:after="0" w:line="240" w:lineRule="auto"/>
        <w:ind w:left="142" w:firstLine="0"/>
        <w:contextualSpacing/>
        <w:jc w:val="both"/>
        <w:rPr>
          <w:rFonts w:ascii="Times New Roman" w:hAnsi="Times New Roman" w:cs="Times New Roman"/>
          <w:sz w:val="24"/>
          <w:szCs w:val="24"/>
        </w:rPr>
      </w:pPr>
      <w:r w:rsidRPr="00797138">
        <w:rPr>
          <w:rFonts w:ascii="Times New Roman" w:hAnsi="Times New Roman" w:cs="Times New Roman"/>
          <w:sz w:val="24"/>
          <w:szCs w:val="24"/>
        </w:rPr>
        <w:t>формирование познавательной и информационной культуры, в том числе развитие навыков самостоятельной работы с учебными пособиями, книгами, доступными инструментами и техническими средствами информационных технологий;</w:t>
      </w:r>
    </w:p>
    <w:p w:rsidR="00FA6832" w:rsidRPr="00797138" w:rsidRDefault="00FA6832" w:rsidP="00FA6832">
      <w:pPr>
        <w:numPr>
          <w:ilvl w:val="0"/>
          <w:numId w:val="3"/>
        </w:numPr>
        <w:tabs>
          <w:tab w:val="clear" w:pos="840"/>
          <w:tab w:val="num" w:pos="0"/>
          <w:tab w:val="left" w:pos="142"/>
          <w:tab w:val="left" w:pos="709"/>
        </w:tabs>
        <w:spacing w:after="0" w:line="240" w:lineRule="auto"/>
        <w:ind w:left="142" w:firstLine="0"/>
        <w:contextualSpacing/>
        <w:jc w:val="both"/>
        <w:rPr>
          <w:rFonts w:ascii="Times New Roman" w:hAnsi="Times New Roman" w:cs="Times New Roman"/>
          <w:sz w:val="24"/>
          <w:szCs w:val="24"/>
        </w:rPr>
      </w:pPr>
      <w:r w:rsidRPr="00797138">
        <w:rPr>
          <w:rFonts w:ascii="Times New Roman" w:hAnsi="Times New Roman" w:cs="Times New Roman"/>
          <w:sz w:val="24"/>
          <w:szCs w:val="24"/>
        </w:rPr>
        <w:t>формирование толерантности как нормы осознанного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w:t>
      </w:r>
    </w:p>
    <w:p w:rsidR="00FA6832" w:rsidRPr="00797138" w:rsidRDefault="00FA6832" w:rsidP="00FA6832">
      <w:pPr>
        <w:numPr>
          <w:ilvl w:val="0"/>
          <w:numId w:val="3"/>
        </w:numPr>
        <w:tabs>
          <w:tab w:val="clear" w:pos="840"/>
          <w:tab w:val="num" w:pos="0"/>
          <w:tab w:val="left" w:pos="142"/>
          <w:tab w:val="left" w:pos="709"/>
        </w:tabs>
        <w:spacing w:after="0" w:line="240" w:lineRule="auto"/>
        <w:ind w:left="142" w:firstLine="0"/>
        <w:contextualSpacing/>
        <w:jc w:val="both"/>
        <w:rPr>
          <w:rFonts w:ascii="Times New Roman" w:hAnsi="Times New Roman" w:cs="Times New Roman"/>
          <w:sz w:val="24"/>
          <w:szCs w:val="24"/>
        </w:rPr>
      </w:pPr>
      <w:r w:rsidRPr="00797138">
        <w:rPr>
          <w:rFonts w:ascii="Times New Roman" w:hAnsi="Times New Roman" w:cs="Times New Roman"/>
          <w:sz w:val="24"/>
          <w:szCs w:val="24"/>
        </w:rPr>
        <w:t>освоение социальных норм и правил поведения в группах и сообществах, заданных институтами социализации соответственно возрастному статусу обучающихся, а также во взрослых сообществах; формирование основ социально-критического мышления;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FA6832" w:rsidRPr="00797138" w:rsidRDefault="00FA6832" w:rsidP="00FA6832">
      <w:pPr>
        <w:numPr>
          <w:ilvl w:val="0"/>
          <w:numId w:val="3"/>
        </w:numPr>
        <w:tabs>
          <w:tab w:val="clear" w:pos="840"/>
          <w:tab w:val="num" w:pos="0"/>
          <w:tab w:val="left" w:pos="142"/>
          <w:tab w:val="left" w:pos="709"/>
        </w:tabs>
        <w:spacing w:after="0" w:line="240" w:lineRule="auto"/>
        <w:ind w:left="142" w:firstLine="0"/>
        <w:contextualSpacing/>
        <w:jc w:val="both"/>
        <w:rPr>
          <w:rFonts w:ascii="Times New Roman" w:hAnsi="Times New Roman" w:cs="Times New Roman"/>
          <w:sz w:val="24"/>
          <w:szCs w:val="24"/>
        </w:rPr>
      </w:pPr>
      <w:r w:rsidRPr="00797138">
        <w:rPr>
          <w:rFonts w:ascii="Times New Roman" w:hAnsi="Times New Roman" w:cs="Times New Roman"/>
          <w:sz w:val="24"/>
          <w:szCs w:val="24"/>
        </w:rPr>
        <w:t>развитие морального сознания и компетентности в решении моральных проблем на основе личного выбора; формирование нравственных чувств и нравственного поведения, осознанного и ответственного отношения к собственным поступкам;</w:t>
      </w:r>
    </w:p>
    <w:p w:rsidR="00FA6832" w:rsidRPr="00797138" w:rsidRDefault="00FA6832" w:rsidP="00FA6832">
      <w:pPr>
        <w:numPr>
          <w:ilvl w:val="0"/>
          <w:numId w:val="3"/>
        </w:numPr>
        <w:tabs>
          <w:tab w:val="clear" w:pos="840"/>
          <w:tab w:val="num" w:pos="0"/>
          <w:tab w:val="left" w:pos="142"/>
          <w:tab w:val="left" w:pos="709"/>
        </w:tabs>
        <w:spacing w:after="0" w:line="240" w:lineRule="auto"/>
        <w:ind w:left="142" w:firstLine="0"/>
        <w:contextualSpacing/>
        <w:jc w:val="both"/>
        <w:rPr>
          <w:rFonts w:ascii="Times New Roman" w:hAnsi="Times New Roman" w:cs="Times New Roman"/>
          <w:sz w:val="24"/>
          <w:szCs w:val="24"/>
        </w:rPr>
      </w:pPr>
      <w:r w:rsidRPr="00797138">
        <w:rPr>
          <w:rFonts w:ascii="Times New Roman" w:hAnsi="Times New Roman" w:cs="Times New Roman"/>
          <w:sz w:val="24"/>
          <w:szCs w:val="24"/>
        </w:rPr>
        <w:t>формирование коммуникативной компетентности в образовательной, общественно полезной, учебно-исследовательской творческой и других видах деятельности;</w:t>
      </w:r>
    </w:p>
    <w:p w:rsidR="00FA6832" w:rsidRPr="00797138" w:rsidRDefault="00FA6832" w:rsidP="00FA6832">
      <w:pPr>
        <w:numPr>
          <w:ilvl w:val="0"/>
          <w:numId w:val="3"/>
        </w:numPr>
        <w:tabs>
          <w:tab w:val="clear" w:pos="840"/>
          <w:tab w:val="num" w:pos="0"/>
          <w:tab w:val="left" w:pos="142"/>
          <w:tab w:val="left" w:pos="709"/>
        </w:tabs>
        <w:spacing w:after="0" w:line="240" w:lineRule="auto"/>
        <w:ind w:left="142" w:firstLine="0"/>
        <w:contextualSpacing/>
        <w:jc w:val="both"/>
        <w:rPr>
          <w:rFonts w:ascii="Times New Roman" w:hAnsi="Times New Roman" w:cs="Times New Roman"/>
          <w:sz w:val="24"/>
          <w:szCs w:val="24"/>
        </w:rPr>
      </w:pPr>
      <w:r w:rsidRPr="00797138">
        <w:rPr>
          <w:rFonts w:ascii="Times New Roman" w:hAnsi="Times New Roman" w:cs="Times New Roman"/>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p w:rsidR="00FA6832" w:rsidRPr="00797138" w:rsidRDefault="00FA6832" w:rsidP="00FA6832">
      <w:pPr>
        <w:numPr>
          <w:ilvl w:val="0"/>
          <w:numId w:val="3"/>
        </w:numPr>
        <w:tabs>
          <w:tab w:val="clear" w:pos="840"/>
          <w:tab w:val="num" w:pos="0"/>
          <w:tab w:val="left" w:pos="142"/>
          <w:tab w:val="left" w:pos="709"/>
        </w:tabs>
        <w:spacing w:after="0" w:line="240" w:lineRule="auto"/>
        <w:ind w:left="142" w:firstLine="0"/>
        <w:contextualSpacing/>
        <w:jc w:val="both"/>
        <w:rPr>
          <w:rFonts w:ascii="Times New Roman" w:hAnsi="Times New Roman" w:cs="Times New Roman"/>
          <w:sz w:val="24"/>
          <w:szCs w:val="24"/>
        </w:rPr>
      </w:pPr>
      <w:r w:rsidRPr="00797138">
        <w:rPr>
          <w:rFonts w:ascii="Times New Roman" w:hAnsi="Times New Roman" w:cs="Times New Roman"/>
          <w:sz w:val="24"/>
          <w:szCs w:val="24"/>
        </w:rPr>
        <w:t>формирование основ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w:t>
      </w:r>
    </w:p>
    <w:p w:rsidR="00FA6832" w:rsidRPr="00797138" w:rsidRDefault="00FA6832" w:rsidP="00FA6832">
      <w:pPr>
        <w:numPr>
          <w:ilvl w:val="0"/>
          <w:numId w:val="3"/>
        </w:numPr>
        <w:tabs>
          <w:tab w:val="clear" w:pos="840"/>
          <w:tab w:val="left" w:pos="0"/>
          <w:tab w:val="left" w:pos="709"/>
        </w:tabs>
        <w:spacing w:after="0" w:line="240" w:lineRule="auto"/>
        <w:ind w:left="0" w:firstLine="0"/>
        <w:contextualSpacing/>
        <w:jc w:val="both"/>
        <w:rPr>
          <w:rFonts w:ascii="Times New Roman" w:hAnsi="Times New Roman" w:cs="Times New Roman"/>
          <w:sz w:val="24"/>
          <w:szCs w:val="24"/>
        </w:rPr>
      </w:pPr>
      <w:r w:rsidRPr="00797138">
        <w:rPr>
          <w:rFonts w:ascii="Times New Roman" w:hAnsi="Times New Roman" w:cs="Times New Roman"/>
          <w:sz w:val="24"/>
          <w:szCs w:val="24"/>
        </w:rPr>
        <w:t>осознание важности семьи в жизни человека и общества, принятие ценности семейной жизни, уважительное и заботливое отношение к членам своей семьи;</w:t>
      </w:r>
    </w:p>
    <w:p w:rsidR="00FA6832" w:rsidRPr="00797138" w:rsidRDefault="00FA6832" w:rsidP="00FA6832">
      <w:pPr>
        <w:numPr>
          <w:ilvl w:val="0"/>
          <w:numId w:val="3"/>
        </w:numPr>
        <w:tabs>
          <w:tab w:val="clear" w:pos="840"/>
          <w:tab w:val="num" w:pos="0"/>
          <w:tab w:val="left" w:pos="142"/>
          <w:tab w:val="left" w:pos="709"/>
        </w:tabs>
        <w:spacing w:after="0" w:line="240" w:lineRule="auto"/>
        <w:ind w:left="142" w:firstLine="0"/>
        <w:contextualSpacing/>
        <w:jc w:val="both"/>
        <w:rPr>
          <w:rFonts w:ascii="Times New Roman" w:hAnsi="Times New Roman" w:cs="Times New Roman"/>
          <w:sz w:val="24"/>
          <w:szCs w:val="24"/>
        </w:rPr>
      </w:pPr>
      <w:r w:rsidRPr="00797138">
        <w:rPr>
          <w:rFonts w:ascii="Times New Roman" w:hAnsi="Times New Roman" w:cs="Times New Roman"/>
          <w:sz w:val="24"/>
          <w:szCs w:val="24"/>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FA6832" w:rsidRPr="00797138" w:rsidRDefault="00FA6832" w:rsidP="00FA6832">
      <w:pPr>
        <w:tabs>
          <w:tab w:val="left" w:pos="142"/>
          <w:tab w:val="left" w:pos="709"/>
        </w:tabs>
        <w:spacing w:after="0" w:line="240" w:lineRule="auto"/>
        <w:ind w:firstLine="709"/>
        <w:contextualSpacing/>
        <w:jc w:val="both"/>
        <w:rPr>
          <w:rFonts w:ascii="Times New Roman" w:hAnsi="Times New Roman" w:cs="Times New Roman"/>
          <w:sz w:val="24"/>
          <w:szCs w:val="24"/>
        </w:rPr>
      </w:pPr>
      <w:r w:rsidRPr="00797138">
        <w:rPr>
          <w:rFonts w:ascii="Times New Roman" w:hAnsi="Times New Roman" w:cs="Times New Roman"/>
          <w:b/>
          <w:i/>
          <w:sz w:val="24"/>
          <w:szCs w:val="24"/>
        </w:rPr>
        <w:t>Метапредметными  результатами</w:t>
      </w:r>
      <w:r w:rsidRPr="00797138">
        <w:rPr>
          <w:rFonts w:ascii="Times New Roman" w:hAnsi="Times New Roman" w:cs="Times New Roman"/>
          <w:sz w:val="24"/>
          <w:szCs w:val="24"/>
        </w:rPr>
        <w:t xml:space="preserve"> освоения основной образовательной программы основного общего образования являются:</w:t>
      </w:r>
    </w:p>
    <w:p w:rsidR="00FA6832" w:rsidRPr="00797138" w:rsidRDefault="00FA6832" w:rsidP="00FA6832">
      <w:pPr>
        <w:numPr>
          <w:ilvl w:val="0"/>
          <w:numId w:val="4"/>
        </w:numPr>
        <w:tabs>
          <w:tab w:val="clear" w:pos="720"/>
          <w:tab w:val="left" w:pos="142"/>
        </w:tabs>
        <w:spacing w:after="0" w:line="240" w:lineRule="auto"/>
        <w:ind w:left="0" w:firstLine="0"/>
        <w:contextualSpacing/>
        <w:jc w:val="both"/>
        <w:rPr>
          <w:rFonts w:ascii="Times New Roman" w:hAnsi="Times New Roman" w:cs="Times New Roman"/>
          <w:sz w:val="24"/>
          <w:szCs w:val="24"/>
        </w:rPr>
      </w:pPr>
      <w:r w:rsidRPr="00797138">
        <w:rPr>
          <w:rFonts w:ascii="Times New Roman" w:hAnsi="Times New Roman" w:cs="Times New Roman"/>
          <w:sz w:val="24"/>
          <w:szCs w:val="24"/>
        </w:rPr>
        <w:t>овладение навыками самостоятельного приобретения новых знаний, организации учебной деятельности и поиска средств ее осуществления;</w:t>
      </w:r>
    </w:p>
    <w:p w:rsidR="00FA6832" w:rsidRPr="00797138" w:rsidRDefault="00FA6832" w:rsidP="00FA6832">
      <w:pPr>
        <w:numPr>
          <w:ilvl w:val="0"/>
          <w:numId w:val="4"/>
        </w:numPr>
        <w:tabs>
          <w:tab w:val="clear" w:pos="720"/>
          <w:tab w:val="left" w:pos="142"/>
        </w:tabs>
        <w:spacing w:after="0" w:line="240" w:lineRule="auto"/>
        <w:ind w:left="0" w:firstLine="0"/>
        <w:contextualSpacing/>
        <w:jc w:val="both"/>
        <w:rPr>
          <w:rFonts w:ascii="Times New Roman" w:hAnsi="Times New Roman" w:cs="Times New Roman"/>
          <w:sz w:val="24"/>
          <w:szCs w:val="24"/>
        </w:rPr>
      </w:pPr>
      <w:r w:rsidRPr="00797138">
        <w:rPr>
          <w:rFonts w:ascii="Times New Roman" w:hAnsi="Times New Roman" w:cs="Times New Roman"/>
          <w:sz w:val="24"/>
          <w:szCs w:val="24"/>
        </w:rPr>
        <w:t>умение планировать пути достижения целей на основе самостоятельного анализа условий и средств их достижения, выделять альтернативные способы достижения цели и выбирать наиболее эффективный способ, осуществлять познавательную рефлексию в отношении действий по решению учебных и познавательных задач;</w:t>
      </w:r>
    </w:p>
    <w:p w:rsidR="00FA6832" w:rsidRPr="00797138" w:rsidRDefault="00FA6832" w:rsidP="00FA6832">
      <w:pPr>
        <w:numPr>
          <w:ilvl w:val="0"/>
          <w:numId w:val="4"/>
        </w:numPr>
        <w:tabs>
          <w:tab w:val="clear" w:pos="720"/>
          <w:tab w:val="left" w:pos="142"/>
        </w:tabs>
        <w:spacing w:after="0" w:line="240" w:lineRule="auto"/>
        <w:ind w:left="0" w:firstLine="0"/>
        <w:contextualSpacing/>
        <w:jc w:val="both"/>
        <w:rPr>
          <w:rFonts w:ascii="Times New Roman" w:hAnsi="Times New Roman" w:cs="Times New Roman"/>
          <w:sz w:val="24"/>
          <w:szCs w:val="24"/>
        </w:rPr>
      </w:pPr>
      <w:r w:rsidRPr="00797138">
        <w:rPr>
          <w:rFonts w:ascii="Times New Roman" w:hAnsi="Times New Roman" w:cs="Times New Roman"/>
          <w:sz w:val="24"/>
          <w:szCs w:val="24"/>
        </w:rPr>
        <w:t>формирование умений ставить вопросы, выдвигать гипотезу и обосновывать ее, давать определения понятиям, классифицировать, структурировать материал, строить логическое рассуждение, устанавливать причинно-следственные связи, аргументировать собственную позицию, формулировать выводы, делать умозаключения, выполнять познавательные и практические задания, в том числе и проектные;</w:t>
      </w:r>
    </w:p>
    <w:p w:rsidR="00FA6832" w:rsidRPr="00797138" w:rsidRDefault="00FA6832" w:rsidP="00FA6832">
      <w:pPr>
        <w:numPr>
          <w:ilvl w:val="0"/>
          <w:numId w:val="4"/>
        </w:numPr>
        <w:tabs>
          <w:tab w:val="clear" w:pos="720"/>
          <w:tab w:val="left" w:pos="142"/>
        </w:tabs>
        <w:spacing w:after="0" w:line="240" w:lineRule="auto"/>
        <w:ind w:left="0" w:firstLine="0"/>
        <w:contextualSpacing/>
        <w:jc w:val="both"/>
        <w:rPr>
          <w:rFonts w:ascii="Times New Roman" w:hAnsi="Times New Roman" w:cs="Times New Roman"/>
          <w:sz w:val="24"/>
          <w:szCs w:val="24"/>
        </w:rPr>
      </w:pPr>
      <w:r w:rsidRPr="00797138">
        <w:rPr>
          <w:rFonts w:ascii="Times New Roman" w:hAnsi="Times New Roman" w:cs="Times New Roman"/>
          <w:sz w:val="24"/>
          <w:szCs w:val="24"/>
        </w:rPr>
        <w:t>формирование осознанной адекватной и критической оценки в учебной деятельности, умения самостоятельно оценивать свои действия и действия одноклассников, аргументировано обосновывать правильность и ошибочность результата и способа действия, реально оценивать свои возможности достижения цели определенной сложности;</w:t>
      </w:r>
    </w:p>
    <w:p w:rsidR="00FA6832" w:rsidRPr="00797138" w:rsidRDefault="00FA6832" w:rsidP="00FA6832">
      <w:pPr>
        <w:numPr>
          <w:ilvl w:val="0"/>
          <w:numId w:val="4"/>
        </w:numPr>
        <w:tabs>
          <w:tab w:val="clear" w:pos="720"/>
          <w:tab w:val="left" w:pos="142"/>
        </w:tabs>
        <w:spacing w:after="0" w:line="240" w:lineRule="auto"/>
        <w:ind w:left="0" w:firstLine="0"/>
        <w:contextualSpacing/>
        <w:jc w:val="both"/>
        <w:rPr>
          <w:rFonts w:ascii="Times New Roman" w:hAnsi="Times New Roman" w:cs="Times New Roman"/>
          <w:sz w:val="24"/>
          <w:szCs w:val="24"/>
        </w:rPr>
      </w:pPr>
      <w:r w:rsidRPr="00797138">
        <w:rPr>
          <w:rFonts w:ascii="Times New Roman" w:hAnsi="Times New Roman" w:cs="Times New Roman"/>
          <w:sz w:val="24"/>
          <w:szCs w:val="24"/>
        </w:rPr>
        <w:lastRenderedPageBreak/>
        <w:t>умение организовывать и планировать учебное сотрудничество и совместную деятельность с учителем и со сверстниками, определять общие цели, способы взаимодействия, планировать общие способы работы;</w:t>
      </w:r>
    </w:p>
    <w:p w:rsidR="00FA6832" w:rsidRPr="00797138" w:rsidRDefault="00FA6832" w:rsidP="00FA6832">
      <w:pPr>
        <w:numPr>
          <w:ilvl w:val="0"/>
          <w:numId w:val="4"/>
        </w:numPr>
        <w:tabs>
          <w:tab w:val="clear" w:pos="720"/>
          <w:tab w:val="left" w:pos="142"/>
        </w:tabs>
        <w:spacing w:after="0" w:line="240" w:lineRule="auto"/>
        <w:ind w:left="0" w:firstLine="0"/>
        <w:contextualSpacing/>
        <w:jc w:val="both"/>
        <w:rPr>
          <w:rFonts w:ascii="Times New Roman" w:hAnsi="Times New Roman" w:cs="Times New Roman"/>
          <w:sz w:val="24"/>
          <w:szCs w:val="24"/>
        </w:rPr>
      </w:pPr>
      <w:r w:rsidRPr="00797138">
        <w:rPr>
          <w:rFonts w:ascii="Times New Roman" w:hAnsi="Times New Roman" w:cs="Times New Roman"/>
          <w:sz w:val="24"/>
          <w:szCs w:val="24"/>
        </w:rPr>
        <w:t>формирование и развитие учебной и общепользовательской компетентности в области использования технических средств ИКТ как инструментальной основы развития коммуникативных и познавательных УУД; формирование умений рационально использовать широко распространенные инструменты и технические средства информационных технологий;</w:t>
      </w:r>
    </w:p>
    <w:p w:rsidR="00FA6832" w:rsidRPr="00797138" w:rsidRDefault="00FA6832" w:rsidP="00FA6832">
      <w:pPr>
        <w:numPr>
          <w:ilvl w:val="0"/>
          <w:numId w:val="4"/>
        </w:numPr>
        <w:tabs>
          <w:tab w:val="clear" w:pos="720"/>
          <w:tab w:val="left" w:pos="142"/>
        </w:tabs>
        <w:spacing w:after="0" w:line="240" w:lineRule="auto"/>
        <w:ind w:left="0" w:firstLine="0"/>
        <w:contextualSpacing/>
        <w:jc w:val="both"/>
        <w:rPr>
          <w:rFonts w:ascii="Times New Roman" w:hAnsi="Times New Roman" w:cs="Times New Roman"/>
          <w:sz w:val="24"/>
          <w:szCs w:val="24"/>
        </w:rPr>
      </w:pPr>
      <w:r w:rsidRPr="00797138">
        <w:rPr>
          <w:rFonts w:ascii="Times New Roman" w:hAnsi="Times New Roman" w:cs="Times New Roman"/>
          <w:sz w:val="24"/>
          <w:szCs w:val="24"/>
        </w:rPr>
        <w:t>умение извлекать информацию из различных источников; умение свободно пользоваться справочной литературой, в том числе и на электронных носителях, соблюдать нормы информационной изобретательности, этики;</w:t>
      </w:r>
    </w:p>
    <w:p w:rsidR="00FA6832" w:rsidRPr="00797138" w:rsidRDefault="00FA6832" w:rsidP="00FA6832">
      <w:pPr>
        <w:numPr>
          <w:ilvl w:val="0"/>
          <w:numId w:val="4"/>
        </w:numPr>
        <w:tabs>
          <w:tab w:val="clear" w:pos="720"/>
          <w:tab w:val="left" w:pos="142"/>
        </w:tabs>
        <w:spacing w:after="0" w:line="240" w:lineRule="auto"/>
        <w:ind w:left="0" w:firstLine="0"/>
        <w:contextualSpacing/>
        <w:jc w:val="both"/>
        <w:rPr>
          <w:rFonts w:ascii="Times New Roman" w:hAnsi="Times New Roman" w:cs="Times New Roman"/>
          <w:sz w:val="24"/>
          <w:szCs w:val="24"/>
        </w:rPr>
      </w:pPr>
      <w:r w:rsidRPr="00797138">
        <w:rPr>
          <w:rFonts w:ascii="Times New Roman" w:hAnsi="Times New Roman" w:cs="Times New Roman"/>
          <w:sz w:val="24"/>
          <w:szCs w:val="24"/>
        </w:rPr>
        <w:t>умение на практике пользоваться основными логическими приемами, методами наблюдения, моделирования, объяснения, решения проблем, прогнозирования;</w:t>
      </w:r>
    </w:p>
    <w:p w:rsidR="00FA6832" w:rsidRPr="00797138" w:rsidRDefault="00FA6832" w:rsidP="00FA6832">
      <w:pPr>
        <w:numPr>
          <w:ilvl w:val="0"/>
          <w:numId w:val="4"/>
        </w:numPr>
        <w:tabs>
          <w:tab w:val="clear" w:pos="720"/>
          <w:tab w:val="left" w:pos="142"/>
        </w:tabs>
        <w:spacing w:after="0" w:line="240" w:lineRule="auto"/>
        <w:ind w:left="0" w:firstLine="0"/>
        <w:contextualSpacing/>
        <w:jc w:val="both"/>
        <w:rPr>
          <w:rFonts w:ascii="Times New Roman" w:hAnsi="Times New Roman" w:cs="Times New Roman"/>
          <w:sz w:val="24"/>
          <w:szCs w:val="24"/>
        </w:rPr>
      </w:pPr>
      <w:r w:rsidRPr="00797138">
        <w:rPr>
          <w:rFonts w:ascii="Times New Roman" w:hAnsi="Times New Roman" w:cs="Times New Roman"/>
          <w:sz w:val="24"/>
          <w:szCs w:val="24"/>
        </w:rPr>
        <w:t>умение работать в группе – эффективно сотрудничать и взаимодействовать на основе координации различных позиций при выработки общего решения в совместной деятельности; слушать партнера, формулировать и аргументировать свое мнение,  корректно отстаивать свое мнение и координировать ее с позиции партнеров, в том числе в ситуации столкновения интересов и позиций всех их участников, поиска и оценки альтернативных способов разрешения конфликтов;</w:t>
      </w:r>
    </w:p>
    <w:p w:rsidR="00FA6832" w:rsidRPr="001F1BD0" w:rsidRDefault="00FA6832" w:rsidP="00FA6832">
      <w:pPr>
        <w:numPr>
          <w:ilvl w:val="0"/>
          <w:numId w:val="4"/>
        </w:numPr>
        <w:tabs>
          <w:tab w:val="clear" w:pos="720"/>
          <w:tab w:val="left" w:pos="142"/>
        </w:tabs>
        <w:spacing w:after="0" w:line="240" w:lineRule="auto"/>
        <w:ind w:left="0" w:firstLine="0"/>
        <w:contextualSpacing/>
        <w:jc w:val="both"/>
        <w:rPr>
          <w:rFonts w:ascii="Times New Roman" w:hAnsi="Times New Roman" w:cs="Times New Roman"/>
          <w:sz w:val="24"/>
          <w:szCs w:val="24"/>
        </w:rPr>
      </w:pPr>
      <w:r w:rsidRPr="001F1BD0">
        <w:rPr>
          <w:rFonts w:ascii="Times New Roman" w:hAnsi="Times New Roman" w:cs="Times New Roman"/>
          <w:sz w:val="24"/>
          <w:szCs w:val="24"/>
        </w:rPr>
        <w:t>умение организовывать свою жизнь в соответствии с представлениями о ЗОЖ, правах и обязанностях гражданина, ценностях бытия, культуры и социального взаимодействия.</w:t>
      </w:r>
    </w:p>
    <w:p w:rsidR="007B3791" w:rsidRDefault="007B3791" w:rsidP="007B3791">
      <w:pPr>
        <w:tabs>
          <w:tab w:val="left" w:pos="142"/>
          <w:tab w:val="left" w:pos="709"/>
        </w:tabs>
        <w:spacing w:after="0" w:line="240" w:lineRule="auto"/>
        <w:contextualSpacing/>
        <w:jc w:val="both"/>
        <w:rPr>
          <w:rFonts w:ascii="Times New Roman" w:hAnsi="Times New Roman" w:cs="Times New Roman"/>
          <w:b/>
          <w:i/>
          <w:sz w:val="24"/>
          <w:szCs w:val="24"/>
        </w:rPr>
      </w:pPr>
    </w:p>
    <w:p w:rsidR="00FA6832" w:rsidRPr="001F1BD0" w:rsidRDefault="00FA6832" w:rsidP="007B3791">
      <w:pPr>
        <w:tabs>
          <w:tab w:val="left" w:pos="142"/>
          <w:tab w:val="left" w:pos="709"/>
        </w:tabs>
        <w:spacing w:after="0" w:line="240" w:lineRule="auto"/>
        <w:contextualSpacing/>
        <w:jc w:val="both"/>
        <w:rPr>
          <w:rFonts w:ascii="Times New Roman" w:hAnsi="Times New Roman" w:cs="Times New Roman"/>
          <w:sz w:val="24"/>
          <w:szCs w:val="24"/>
        </w:rPr>
      </w:pPr>
      <w:r w:rsidRPr="001F1BD0">
        <w:rPr>
          <w:rFonts w:ascii="Times New Roman" w:hAnsi="Times New Roman" w:cs="Times New Roman"/>
          <w:b/>
          <w:i/>
          <w:sz w:val="24"/>
          <w:szCs w:val="24"/>
        </w:rPr>
        <w:t>Предметны</w:t>
      </w:r>
      <w:r w:rsidR="007B3791">
        <w:rPr>
          <w:rFonts w:ascii="Times New Roman" w:hAnsi="Times New Roman" w:cs="Times New Roman"/>
          <w:b/>
          <w:i/>
          <w:sz w:val="24"/>
          <w:szCs w:val="24"/>
        </w:rPr>
        <w:t xml:space="preserve">е </w:t>
      </w:r>
      <w:r w:rsidRPr="001F1BD0">
        <w:rPr>
          <w:rFonts w:ascii="Times New Roman" w:hAnsi="Times New Roman" w:cs="Times New Roman"/>
          <w:b/>
          <w:i/>
          <w:sz w:val="24"/>
          <w:szCs w:val="24"/>
        </w:rPr>
        <w:t>результат</w:t>
      </w:r>
      <w:r w:rsidR="007B3791">
        <w:rPr>
          <w:rFonts w:ascii="Times New Roman" w:hAnsi="Times New Roman" w:cs="Times New Roman"/>
          <w:b/>
          <w:i/>
          <w:sz w:val="24"/>
          <w:szCs w:val="24"/>
        </w:rPr>
        <w:t>ы</w:t>
      </w:r>
      <w:r w:rsidRPr="001F1BD0">
        <w:rPr>
          <w:rFonts w:ascii="Times New Roman" w:hAnsi="Times New Roman" w:cs="Times New Roman"/>
          <w:sz w:val="24"/>
          <w:szCs w:val="24"/>
        </w:rPr>
        <w:t>:</w:t>
      </w:r>
    </w:p>
    <w:p w:rsidR="00E344BF" w:rsidRPr="001F1BD0" w:rsidRDefault="00E344BF" w:rsidP="00E344BF">
      <w:pPr>
        <w:spacing w:after="0" w:line="240" w:lineRule="auto"/>
        <w:ind w:firstLine="426"/>
        <w:contextualSpacing/>
        <w:jc w:val="both"/>
        <w:rPr>
          <w:rFonts w:ascii="Times New Roman" w:hAnsi="Times New Roman" w:cs="Times New Roman"/>
          <w:b/>
          <w:sz w:val="24"/>
          <w:szCs w:val="24"/>
        </w:rPr>
      </w:pPr>
      <w:r w:rsidRPr="001F1BD0">
        <w:rPr>
          <w:rFonts w:ascii="Times New Roman" w:hAnsi="Times New Roman" w:cs="Times New Roman"/>
          <w:b/>
          <w:sz w:val="24"/>
          <w:szCs w:val="24"/>
        </w:rPr>
        <w:t>Выпускник научится:</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sz w:val="24"/>
          <w:szCs w:val="24"/>
        </w:rPr>
      </w:pPr>
      <w:r w:rsidRPr="001F1BD0">
        <w:rPr>
          <w:rFonts w:ascii="Times New Roman" w:hAnsi="Times New Roman" w:cs="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sz w:val="24"/>
          <w:szCs w:val="24"/>
        </w:rPr>
      </w:pPr>
      <w:r w:rsidRPr="001F1BD0">
        <w:rPr>
          <w:rFonts w:ascii="Times New Roman" w:hAnsi="Times New Roman" w:cs="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sz w:val="24"/>
          <w:szCs w:val="24"/>
        </w:rPr>
      </w:pPr>
      <w:r w:rsidRPr="001F1BD0">
        <w:rPr>
          <w:rFonts w:ascii="Times New Roman" w:hAnsi="Times New Roman" w:cs="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sz w:val="24"/>
          <w:szCs w:val="24"/>
        </w:rPr>
      </w:pPr>
      <w:r w:rsidRPr="001F1BD0">
        <w:rPr>
          <w:rFonts w:ascii="Times New Roman" w:hAnsi="Times New Roman" w:cs="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sz w:val="24"/>
          <w:szCs w:val="24"/>
        </w:rPr>
      </w:pPr>
      <w:r w:rsidRPr="001F1BD0">
        <w:rPr>
          <w:rFonts w:ascii="Times New Roman" w:hAnsi="Times New Roman" w:cs="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sz w:val="24"/>
          <w:szCs w:val="24"/>
        </w:rPr>
      </w:pPr>
      <w:r w:rsidRPr="001F1BD0">
        <w:rPr>
          <w:rFonts w:ascii="Times New Roman" w:hAnsi="Times New Roman" w:cs="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sz w:val="24"/>
          <w:szCs w:val="24"/>
        </w:rPr>
      </w:pPr>
      <w:r w:rsidRPr="001F1BD0">
        <w:rPr>
          <w:rFonts w:ascii="Times New Roman" w:hAnsi="Times New Roman" w:cs="Times New Roman"/>
          <w:sz w:val="24"/>
          <w:szCs w:val="24"/>
        </w:rPr>
        <w:lastRenderedPageBreak/>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sz w:val="24"/>
          <w:szCs w:val="24"/>
        </w:rPr>
      </w:pPr>
      <w:r w:rsidRPr="001F1BD0">
        <w:rPr>
          <w:rFonts w:ascii="Times New Roman" w:hAnsi="Times New Roman" w:cs="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sz w:val="24"/>
          <w:szCs w:val="24"/>
        </w:rPr>
      </w:pPr>
      <w:r w:rsidRPr="001F1BD0">
        <w:rPr>
          <w:rFonts w:ascii="Times New Roman" w:hAnsi="Times New Roman" w:cs="Times New Roman"/>
          <w:sz w:val="24"/>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sz w:val="24"/>
          <w:szCs w:val="24"/>
        </w:rPr>
      </w:pPr>
      <w:r w:rsidRPr="001F1BD0">
        <w:rPr>
          <w:rFonts w:ascii="Times New Roman" w:hAnsi="Times New Roman" w:cs="Times New Roman"/>
          <w:sz w:val="24"/>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sz w:val="24"/>
          <w:szCs w:val="24"/>
        </w:rPr>
      </w:pPr>
      <w:r w:rsidRPr="001F1BD0">
        <w:rPr>
          <w:rFonts w:ascii="Times New Roman" w:hAnsi="Times New Roman" w:cs="Times New Roman"/>
          <w:sz w:val="24"/>
          <w:szCs w:val="24"/>
        </w:rPr>
        <w:t xml:space="preserve">описывать по карте положение и взаиморасположение географических объектов; </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sz w:val="24"/>
          <w:szCs w:val="24"/>
        </w:rPr>
      </w:pPr>
      <w:r w:rsidRPr="001F1BD0">
        <w:rPr>
          <w:rFonts w:ascii="Times New Roman" w:hAnsi="Times New Roman" w:cs="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sz w:val="24"/>
          <w:szCs w:val="24"/>
        </w:rPr>
      </w:pPr>
      <w:r w:rsidRPr="001F1BD0">
        <w:rPr>
          <w:rFonts w:ascii="Times New Roman" w:hAnsi="Times New Roman" w:cs="Times New Roman"/>
          <w:sz w:val="24"/>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sz w:val="24"/>
          <w:szCs w:val="24"/>
        </w:rPr>
      </w:pPr>
      <w:r w:rsidRPr="001F1BD0">
        <w:rPr>
          <w:rFonts w:ascii="Times New Roman" w:hAnsi="Times New Roman" w:cs="Times New Roman"/>
          <w:sz w:val="24"/>
          <w:szCs w:val="24"/>
        </w:rPr>
        <w:t xml:space="preserve">объяснять особенности компонентов природы отдельных территорий; </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sz w:val="24"/>
          <w:szCs w:val="24"/>
        </w:rPr>
      </w:pPr>
      <w:r w:rsidRPr="001F1BD0">
        <w:rPr>
          <w:rFonts w:ascii="Times New Roman" w:hAnsi="Times New Roman" w:cs="Times New Roman"/>
          <w:sz w:val="24"/>
          <w:szCs w:val="24"/>
        </w:rPr>
        <w:t>приводить примеры взаимодействия природы и общества в пределах отдельных территорий;</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sz w:val="24"/>
          <w:szCs w:val="24"/>
        </w:rPr>
      </w:pPr>
      <w:r w:rsidRPr="001F1BD0">
        <w:rPr>
          <w:rFonts w:ascii="Times New Roman" w:hAnsi="Times New Roman" w:cs="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sz w:val="24"/>
          <w:szCs w:val="24"/>
        </w:rPr>
      </w:pPr>
      <w:r w:rsidRPr="001F1BD0">
        <w:rPr>
          <w:rFonts w:ascii="Times New Roman" w:hAnsi="Times New Roman" w:cs="Times New Roman"/>
          <w:sz w:val="24"/>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sz w:val="24"/>
          <w:szCs w:val="24"/>
        </w:rPr>
      </w:pPr>
      <w:r w:rsidRPr="001F1BD0">
        <w:rPr>
          <w:rFonts w:ascii="Times New Roman" w:hAnsi="Times New Roman" w:cs="Times New Roman"/>
          <w:sz w:val="24"/>
          <w:szCs w:val="24"/>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sz w:val="24"/>
          <w:szCs w:val="24"/>
        </w:rPr>
      </w:pPr>
      <w:r w:rsidRPr="001F1BD0">
        <w:rPr>
          <w:rFonts w:ascii="Times New Roman" w:hAnsi="Times New Roman" w:cs="Times New Roman"/>
          <w:sz w:val="24"/>
          <w:szCs w:val="24"/>
        </w:rPr>
        <w:t>различать географические процессы и явления, определяющие особенности природы России и ее отдельных регионов;</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sz w:val="24"/>
          <w:szCs w:val="24"/>
        </w:rPr>
      </w:pPr>
      <w:r w:rsidRPr="001F1BD0">
        <w:rPr>
          <w:rFonts w:ascii="Times New Roman" w:hAnsi="Times New Roman" w:cs="Times New Roman"/>
          <w:sz w:val="24"/>
          <w:szCs w:val="24"/>
        </w:rPr>
        <w:t>оценивать особенности взаимодействия природы и общества в пределах отдельных территорий России;</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sz w:val="24"/>
          <w:szCs w:val="24"/>
        </w:rPr>
      </w:pPr>
      <w:r w:rsidRPr="001F1BD0">
        <w:rPr>
          <w:rFonts w:ascii="Times New Roman" w:hAnsi="Times New Roman" w:cs="Times New Roman"/>
          <w:sz w:val="24"/>
          <w:szCs w:val="24"/>
        </w:rPr>
        <w:t>объяснять особенности компонентов природы отдельных частей страны;</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sz w:val="24"/>
          <w:szCs w:val="24"/>
        </w:rPr>
      </w:pPr>
      <w:r w:rsidRPr="001F1BD0">
        <w:rPr>
          <w:rFonts w:ascii="Times New Roman" w:hAnsi="Times New Roman" w:cs="Times New Roman"/>
          <w:sz w:val="24"/>
          <w:szCs w:val="24"/>
        </w:rPr>
        <w:t xml:space="preserve">оценивать природные условия и обеспеченность природными ресурсами отдельных территорий России; </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sz w:val="24"/>
          <w:szCs w:val="24"/>
        </w:rPr>
      </w:pPr>
      <w:r w:rsidRPr="001F1BD0">
        <w:rPr>
          <w:rFonts w:ascii="Times New Roman" w:hAnsi="Times New Roman" w:cs="Times New Roman"/>
          <w:sz w:val="24"/>
          <w:szCs w:val="24"/>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sz w:val="24"/>
          <w:szCs w:val="24"/>
        </w:rPr>
      </w:pPr>
      <w:r w:rsidRPr="001F1BD0">
        <w:rPr>
          <w:rFonts w:ascii="Times New Roman" w:hAnsi="Times New Roman" w:cs="Times New Roman"/>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sz w:val="24"/>
          <w:szCs w:val="24"/>
        </w:rPr>
      </w:pPr>
      <w:r w:rsidRPr="001F1BD0">
        <w:rPr>
          <w:rFonts w:ascii="Times New Roman" w:hAnsi="Times New Roman" w:cs="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sz w:val="24"/>
          <w:szCs w:val="24"/>
        </w:rPr>
      </w:pPr>
      <w:r w:rsidRPr="001F1BD0">
        <w:rPr>
          <w:rFonts w:ascii="Times New Roman" w:hAnsi="Times New Roman" w:cs="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sz w:val="24"/>
          <w:szCs w:val="24"/>
        </w:rPr>
      </w:pPr>
      <w:r w:rsidRPr="001F1BD0">
        <w:rPr>
          <w:rFonts w:ascii="Times New Roman" w:hAnsi="Times New Roman" w:cs="Times New Roman"/>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sz w:val="24"/>
          <w:szCs w:val="24"/>
        </w:rPr>
      </w:pPr>
      <w:r w:rsidRPr="001F1BD0">
        <w:rPr>
          <w:rFonts w:ascii="Times New Roman" w:hAnsi="Times New Roman" w:cs="Times New Roman"/>
          <w:sz w:val="24"/>
          <w:szCs w:val="24"/>
        </w:rPr>
        <w:lastRenderedPageBreak/>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sz w:val="24"/>
          <w:szCs w:val="24"/>
        </w:rPr>
      </w:pPr>
      <w:r w:rsidRPr="001F1BD0">
        <w:rPr>
          <w:rFonts w:ascii="Times New Roman" w:hAnsi="Times New Roman" w:cs="Times New Roman"/>
          <w:sz w:val="24"/>
          <w:szCs w:val="24"/>
        </w:rPr>
        <w:t>объяснять и сравнивать особенности природы, населения и хозяйства отдельных регионов России;</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sz w:val="24"/>
          <w:szCs w:val="24"/>
        </w:rPr>
      </w:pPr>
      <w:r w:rsidRPr="001F1BD0">
        <w:rPr>
          <w:rFonts w:ascii="Times New Roman" w:hAnsi="Times New Roman" w:cs="Times New Roman"/>
          <w:sz w:val="24"/>
          <w:szCs w:val="24"/>
        </w:rPr>
        <w:t>сравнивать особенности природы, населения и хозяйства отдельных регионов России;</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i/>
          <w:sz w:val="24"/>
          <w:szCs w:val="24"/>
        </w:rPr>
      </w:pPr>
      <w:r w:rsidRPr="001F1BD0">
        <w:rPr>
          <w:rFonts w:ascii="Times New Roman" w:hAnsi="Times New Roman" w:cs="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i/>
          <w:sz w:val="24"/>
          <w:szCs w:val="24"/>
        </w:rPr>
      </w:pPr>
      <w:r w:rsidRPr="001F1BD0">
        <w:rPr>
          <w:rFonts w:ascii="Times New Roman" w:hAnsi="Times New Roman" w:cs="Times New Roman"/>
          <w:sz w:val="24"/>
          <w:szCs w:val="24"/>
        </w:rPr>
        <w:t xml:space="preserve">уметь ориентироваться при помощи компаса, определять стороны горизонта, использовать компас для определения азимута; </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sz w:val="24"/>
          <w:szCs w:val="24"/>
        </w:rPr>
      </w:pPr>
      <w:r w:rsidRPr="001F1BD0">
        <w:rPr>
          <w:rFonts w:ascii="Times New Roman" w:hAnsi="Times New Roman" w:cs="Times New Roman"/>
          <w:sz w:val="24"/>
          <w:szCs w:val="24"/>
        </w:rPr>
        <w:t xml:space="preserve">описывать погоду своей местности; </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sz w:val="24"/>
          <w:szCs w:val="24"/>
        </w:rPr>
      </w:pPr>
      <w:r w:rsidRPr="001F1BD0">
        <w:rPr>
          <w:rFonts w:ascii="Times New Roman" w:hAnsi="Times New Roman" w:cs="Times New Roman"/>
          <w:sz w:val="24"/>
          <w:szCs w:val="24"/>
        </w:rPr>
        <w:t>объяснять расовые отличия разных народов мира;</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sz w:val="24"/>
          <w:szCs w:val="24"/>
        </w:rPr>
      </w:pPr>
      <w:r w:rsidRPr="001F1BD0">
        <w:rPr>
          <w:rFonts w:ascii="Times New Roman" w:hAnsi="Times New Roman" w:cs="Times New Roman"/>
          <w:sz w:val="24"/>
          <w:szCs w:val="24"/>
        </w:rPr>
        <w:t xml:space="preserve">давать характеристику рельефа своей местности; </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sz w:val="24"/>
          <w:szCs w:val="24"/>
        </w:rPr>
      </w:pPr>
      <w:r w:rsidRPr="001F1BD0">
        <w:rPr>
          <w:rFonts w:ascii="Times New Roman" w:hAnsi="Times New Roman" w:cs="Times New Roman"/>
          <w:sz w:val="24"/>
          <w:szCs w:val="24"/>
        </w:rPr>
        <w:t>уметь выделять в записках путешественников географические особенности территории</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sz w:val="24"/>
          <w:szCs w:val="24"/>
        </w:rPr>
      </w:pPr>
      <w:r w:rsidRPr="001F1BD0">
        <w:rPr>
          <w:rFonts w:ascii="Times New Roman" w:hAnsi="Times New Roman" w:cs="Times New Roman"/>
          <w:sz w:val="24"/>
          <w:szCs w:val="24"/>
        </w:rPr>
        <w:t>приводить примеры современных видов связи, применять  современные виды связи для решения  учебных и практических задач по географии;</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sz w:val="24"/>
          <w:szCs w:val="24"/>
        </w:rPr>
      </w:pPr>
      <w:r w:rsidRPr="001F1BD0">
        <w:rPr>
          <w:rFonts w:ascii="Times New Roman" w:hAnsi="Times New Roman" w:cs="Times New Roman"/>
          <w:sz w:val="24"/>
          <w:szCs w:val="24"/>
        </w:rPr>
        <w:t>оценивать место и роль России в мировом хозяйстве.</w:t>
      </w:r>
    </w:p>
    <w:p w:rsidR="00E344BF" w:rsidRPr="001F1BD0" w:rsidRDefault="00E344BF" w:rsidP="00E344BF">
      <w:pPr>
        <w:tabs>
          <w:tab w:val="left" w:pos="426"/>
        </w:tabs>
        <w:spacing w:after="0" w:line="240" w:lineRule="auto"/>
        <w:ind w:firstLine="142"/>
        <w:contextualSpacing/>
        <w:jc w:val="both"/>
        <w:rPr>
          <w:rFonts w:ascii="Times New Roman" w:hAnsi="Times New Roman" w:cs="Times New Roman"/>
          <w:b/>
          <w:sz w:val="24"/>
          <w:szCs w:val="24"/>
        </w:rPr>
      </w:pPr>
      <w:r w:rsidRPr="001F1BD0">
        <w:rPr>
          <w:rFonts w:ascii="Times New Roman" w:hAnsi="Times New Roman" w:cs="Times New Roman"/>
          <w:b/>
          <w:sz w:val="24"/>
          <w:szCs w:val="24"/>
        </w:rPr>
        <w:t>Выпускник получит возможность научиться:</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i/>
          <w:sz w:val="24"/>
          <w:szCs w:val="24"/>
        </w:rPr>
      </w:pPr>
      <w:r w:rsidRPr="001F1BD0">
        <w:rPr>
          <w:rFonts w:ascii="Times New Roman" w:hAnsi="Times New Roman" w:cs="Times New Roman"/>
          <w:i/>
          <w:sz w:val="24"/>
          <w:szCs w:val="24"/>
        </w:rPr>
        <w:t>создавать простейшие географические карты различного содержания;</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i/>
          <w:sz w:val="24"/>
          <w:szCs w:val="24"/>
        </w:rPr>
      </w:pPr>
      <w:r w:rsidRPr="001F1BD0">
        <w:rPr>
          <w:rFonts w:ascii="Times New Roman" w:hAnsi="Times New Roman" w:cs="Times New Roman"/>
          <w:i/>
          <w:sz w:val="24"/>
          <w:szCs w:val="24"/>
        </w:rPr>
        <w:t>моделировать географические объекты и явления;</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i/>
          <w:sz w:val="24"/>
          <w:szCs w:val="24"/>
        </w:rPr>
      </w:pPr>
      <w:r w:rsidRPr="001F1BD0">
        <w:rPr>
          <w:rFonts w:ascii="Times New Roman" w:hAnsi="Times New Roman" w:cs="Times New Roman"/>
          <w:i/>
          <w:sz w:val="24"/>
          <w:szCs w:val="24"/>
        </w:rPr>
        <w:t>работать с записками, отчетами, дневниками путешественников как источниками географической информации;</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i/>
          <w:sz w:val="24"/>
          <w:szCs w:val="24"/>
        </w:rPr>
      </w:pPr>
      <w:r w:rsidRPr="001F1BD0">
        <w:rPr>
          <w:rFonts w:ascii="Times New Roman" w:hAnsi="Times New Roman" w:cs="Times New Roman"/>
          <w:i/>
          <w:sz w:val="24"/>
          <w:szCs w:val="24"/>
        </w:rPr>
        <w:t>подготавливать сообщения (презентации) о выдающихся путешественниках, о современных исследованиях Земли;</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i/>
          <w:sz w:val="24"/>
          <w:szCs w:val="24"/>
        </w:rPr>
      </w:pPr>
      <w:r w:rsidRPr="001F1BD0">
        <w:rPr>
          <w:rFonts w:ascii="Times New Roman" w:hAnsi="Times New Roman" w:cs="Times New Roman"/>
          <w:i/>
          <w:sz w:val="24"/>
          <w:szCs w:val="24"/>
        </w:rPr>
        <w:t>ориентироваться на местности: в мегаполисе и в природе;</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i/>
          <w:sz w:val="24"/>
          <w:szCs w:val="24"/>
        </w:rPr>
      </w:pPr>
      <w:r w:rsidRPr="001F1BD0">
        <w:rPr>
          <w:rFonts w:ascii="Times New Roman" w:hAnsi="Times New Roman" w:cs="Times New Roman"/>
          <w:i/>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i/>
          <w:sz w:val="24"/>
          <w:szCs w:val="24"/>
        </w:rPr>
      </w:pPr>
      <w:r w:rsidRPr="001F1BD0">
        <w:rPr>
          <w:rFonts w:ascii="Times New Roman" w:hAnsi="Times New Roman" w:cs="Times New Roman"/>
          <w:i/>
          <w:sz w:val="24"/>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i/>
          <w:sz w:val="24"/>
          <w:szCs w:val="24"/>
        </w:rPr>
      </w:pPr>
      <w:r w:rsidRPr="001F1BD0">
        <w:rPr>
          <w:rFonts w:ascii="Times New Roman" w:hAnsi="Times New Roman" w:cs="Times New Roman"/>
          <w:i/>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i/>
          <w:sz w:val="24"/>
          <w:szCs w:val="24"/>
        </w:rPr>
      </w:pPr>
      <w:r w:rsidRPr="001F1BD0">
        <w:rPr>
          <w:rFonts w:ascii="Times New Roman" w:hAnsi="Times New Roman" w:cs="Times New Roman"/>
          <w:i/>
          <w:sz w:val="24"/>
          <w:szCs w:val="24"/>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i/>
          <w:sz w:val="24"/>
          <w:szCs w:val="24"/>
        </w:rPr>
      </w:pPr>
      <w:r w:rsidRPr="001F1BD0">
        <w:rPr>
          <w:rFonts w:ascii="Times New Roman" w:hAnsi="Times New Roman" w:cs="Times New Roman"/>
          <w:i/>
          <w:sz w:val="24"/>
          <w:szCs w:val="24"/>
        </w:rPr>
        <w:t>сопоставлять существующие в науке точки зрения о причинах происходящих глобальных изменений климата;</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i/>
          <w:sz w:val="24"/>
          <w:szCs w:val="24"/>
        </w:rPr>
      </w:pPr>
      <w:r w:rsidRPr="001F1BD0">
        <w:rPr>
          <w:rFonts w:ascii="Times New Roman" w:hAnsi="Times New Roman" w:cs="Times New Roman"/>
          <w:i/>
          <w:sz w:val="24"/>
          <w:szCs w:val="24"/>
        </w:rPr>
        <w:t>оценивать положительные и негативные последствия глобальных изменений климата для отдельных регионов и стран;</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i/>
          <w:sz w:val="24"/>
          <w:szCs w:val="24"/>
        </w:rPr>
      </w:pPr>
      <w:r w:rsidRPr="001F1BD0">
        <w:rPr>
          <w:rFonts w:ascii="Times New Roman" w:hAnsi="Times New Roman" w:cs="Times New Roman"/>
          <w:i/>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i/>
          <w:sz w:val="24"/>
          <w:szCs w:val="24"/>
        </w:rPr>
      </w:pPr>
      <w:r w:rsidRPr="001F1BD0">
        <w:rPr>
          <w:rFonts w:ascii="Times New Roman" w:hAnsi="Times New Roman" w:cs="Times New Roman"/>
          <w:i/>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i/>
          <w:sz w:val="24"/>
          <w:szCs w:val="24"/>
        </w:rPr>
      </w:pPr>
      <w:r w:rsidRPr="001F1BD0">
        <w:rPr>
          <w:rFonts w:ascii="Times New Roman" w:hAnsi="Times New Roman" w:cs="Times New Roman"/>
          <w:i/>
          <w:sz w:val="24"/>
          <w:szCs w:val="24"/>
        </w:rPr>
        <w:t>давать оценку и приводить примеры изменения значения границ во времени, оценивать границы с точки зрения их доступности;</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i/>
          <w:sz w:val="24"/>
          <w:szCs w:val="24"/>
        </w:rPr>
      </w:pPr>
      <w:r w:rsidRPr="001F1BD0">
        <w:rPr>
          <w:rFonts w:ascii="Times New Roman" w:hAnsi="Times New Roman" w:cs="Times New Roman"/>
          <w:i/>
          <w:sz w:val="24"/>
          <w:szCs w:val="24"/>
        </w:rPr>
        <w:t>делать прогнозы трансформации географических систем и комплексов в результате изменения их компонентов;</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i/>
          <w:sz w:val="24"/>
          <w:szCs w:val="24"/>
        </w:rPr>
      </w:pPr>
      <w:r w:rsidRPr="001F1BD0">
        <w:rPr>
          <w:rFonts w:ascii="Times New Roman" w:hAnsi="Times New Roman" w:cs="Times New Roman"/>
          <w:i/>
          <w:sz w:val="24"/>
          <w:szCs w:val="24"/>
        </w:rPr>
        <w:t>наносить на контурные карты основные формы рельефа;</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i/>
          <w:sz w:val="24"/>
          <w:szCs w:val="24"/>
        </w:rPr>
      </w:pPr>
      <w:r w:rsidRPr="001F1BD0">
        <w:rPr>
          <w:rFonts w:ascii="Times New Roman" w:hAnsi="Times New Roman" w:cs="Times New Roman"/>
          <w:i/>
          <w:sz w:val="24"/>
          <w:szCs w:val="24"/>
        </w:rPr>
        <w:t>давать характеристику климата своей области (края, республики);</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i/>
          <w:sz w:val="24"/>
          <w:szCs w:val="24"/>
        </w:rPr>
      </w:pPr>
      <w:r w:rsidRPr="001F1BD0">
        <w:rPr>
          <w:rFonts w:ascii="Times New Roman" w:hAnsi="Times New Roman" w:cs="Times New Roman"/>
          <w:i/>
          <w:sz w:val="24"/>
          <w:szCs w:val="24"/>
        </w:rPr>
        <w:t>показывать на карте артезианские бассейны и области распространения многолетней мерзлоты;</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i/>
          <w:sz w:val="24"/>
          <w:szCs w:val="24"/>
        </w:rPr>
      </w:pPr>
      <w:r w:rsidRPr="001F1BD0">
        <w:rPr>
          <w:rFonts w:ascii="Times New Roman" w:hAnsi="Times New Roman" w:cs="Times New Roman"/>
          <w:i/>
          <w:sz w:val="24"/>
          <w:szCs w:val="24"/>
        </w:rPr>
        <w:lastRenderedPageBreak/>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i/>
          <w:sz w:val="24"/>
          <w:szCs w:val="24"/>
        </w:rPr>
      </w:pPr>
      <w:r w:rsidRPr="001F1BD0">
        <w:rPr>
          <w:rFonts w:ascii="Times New Roman" w:hAnsi="Times New Roman" w:cs="Times New Roman"/>
          <w:i/>
          <w:sz w:val="24"/>
          <w:szCs w:val="24"/>
        </w:rPr>
        <w:t>оценивать ситуацию на рынке труда и ее динамику;</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i/>
          <w:sz w:val="24"/>
          <w:szCs w:val="24"/>
        </w:rPr>
      </w:pPr>
      <w:r w:rsidRPr="001F1BD0">
        <w:rPr>
          <w:rFonts w:ascii="Times New Roman" w:hAnsi="Times New Roman" w:cs="Times New Roman"/>
          <w:i/>
          <w:sz w:val="24"/>
          <w:szCs w:val="24"/>
        </w:rPr>
        <w:t>объяснять различия в обеспеченности трудовыми ресурсами отдельных регионов России</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i/>
          <w:sz w:val="24"/>
          <w:szCs w:val="24"/>
        </w:rPr>
      </w:pPr>
      <w:r w:rsidRPr="001F1BD0">
        <w:rPr>
          <w:rFonts w:ascii="Times New Roman" w:hAnsi="Times New Roman" w:cs="Times New Roman"/>
          <w:i/>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i/>
          <w:sz w:val="24"/>
          <w:szCs w:val="24"/>
        </w:rPr>
      </w:pPr>
      <w:r w:rsidRPr="001F1BD0">
        <w:rPr>
          <w:rFonts w:ascii="Times New Roman" w:hAnsi="Times New Roman" w:cs="Times New Roman"/>
          <w:i/>
          <w:sz w:val="24"/>
          <w:szCs w:val="24"/>
        </w:rPr>
        <w:t>обосновывать возможные пути решения проблем развития хозяйства России;</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i/>
          <w:sz w:val="24"/>
          <w:szCs w:val="24"/>
        </w:rPr>
      </w:pPr>
      <w:r w:rsidRPr="001F1BD0">
        <w:rPr>
          <w:rFonts w:ascii="Times New Roman" w:hAnsi="Times New Roman" w:cs="Times New Roman"/>
          <w:i/>
          <w:sz w:val="24"/>
          <w:szCs w:val="24"/>
        </w:rPr>
        <w:t>выбирать критерии для сравнения, сопоставления, места страны в мировой экономике;</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i/>
          <w:sz w:val="24"/>
          <w:szCs w:val="24"/>
        </w:rPr>
      </w:pPr>
      <w:r w:rsidRPr="001F1BD0">
        <w:rPr>
          <w:rFonts w:ascii="Times New Roman" w:hAnsi="Times New Roman" w:cs="Times New Roman"/>
          <w:i/>
          <w:sz w:val="24"/>
          <w:szCs w:val="24"/>
        </w:rPr>
        <w:t>объяснять возможности России в решении современных глобальных проблем человечества;</w:t>
      </w:r>
    </w:p>
    <w:p w:rsidR="00E344BF" w:rsidRPr="001F1BD0" w:rsidRDefault="00E344BF" w:rsidP="00E344BF">
      <w:pPr>
        <w:numPr>
          <w:ilvl w:val="0"/>
          <w:numId w:val="43"/>
        </w:numPr>
        <w:tabs>
          <w:tab w:val="left" w:pos="426"/>
        </w:tabs>
        <w:spacing w:after="0" w:line="240" w:lineRule="auto"/>
        <w:ind w:left="0" w:firstLine="142"/>
        <w:contextualSpacing/>
        <w:jc w:val="both"/>
        <w:rPr>
          <w:rFonts w:ascii="Times New Roman" w:hAnsi="Times New Roman" w:cs="Times New Roman"/>
          <w:i/>
          <w:sz w:val="24"/>
          <w:szCs w:val="24"/>
        </w:rPr>
      </w:pPr>
      <w:r w:rsidRPr="001F1BD0">
        <w:rPr>
          <w:rFonts w:ascii="Times New Roman" w:hAnsi="Times New Roman" w:cs="Times New Roman"/>
          <w:i/>
          <w:sz w:val="24"/>
          <w:szCs w:val="24"/>
        </w:rPr>
        <w:t>оценивать социально-экономическое положение и перспективы развития России.</w:t>
      </w:r>
    </w:p>
    <w:p w:rsidR="009D1C12" w:rsidRPr="001F1BD0" w:rsidRDefault="009D1C12" w:rsidP="009D1C12">
      <w:pPr>
        <w:spacing w:after="120" w:line="240" w:lineRule="auto"/>
        <w:jc w:val="both"/>
        <w:rPr>
          <w:rFonts w:ascii="Times New Roman" w:hAnsi="Times New Roman" w:cs="Times New Roman"/>
          <w:sz w:val="24"/>
          <w:szCs w:val="24"/>
        </w:rPr>
      </w:pPr>
    </w:p>
    <w:p w:rsidR="009D1C12" w:rsidRPr="00797138" w:rsidRDefault="007B3791" w:rsidP="007B3791">
      <w:pPr>
        <w:pStyle w:val="a5"/>
        <w:numPr>
          <w:ilvl w:val="0"/>
          <w:numId w:val="17"/>
        </w:numPr>
        <w:tabs>
          <w:tab w:val="left" w:pos="993"/>
        </w:tabs>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Содержание учебного предмета</w:t>
      </w:r>
    </w:p>
    <w:p w:rsidR="009D1C12" w:rsidRPr="00797138" w:rsidRDefault="009D1C12" w:rsidP="00BA5257">
      <w:pPr>
        <w:spacing w:after="0" w:line="240" w:lineRule="auto"/>
        <w:ind w:firstLine="700"/>
        <w:contextualSpacing/>
        <w:jc w:val="both"/>
        <w:rPr>
          <w:rFonts w:ascii="Times New Roman" w:hAnsi="Times New Roman" w:cs="Times New Roman"/>
          <w:sz w:val="24"/>
          <w:szCs w:val="24"/>
        </w:rPr>
      </w:pPr>
      <w:r w:rsidRPr="00797138">
        <w:rPr>
          <w:rFonts w:ascii="Times New Roman" w:hAnsi="Times New Roman" w:cs="Times New Roman"/>
          <w:sz w:val="24"/>
          <w:szCs w:val="24"/>
        </w:rPr>
        <w:t xml:space="preserve">Выбор УМК под редакцией </w:t>
      </w:r>
      <w:r w:rsidR="00FA6832" w:rsidRPr="00797138">
        <w:rPr>
          <w:rFonts w:ascii="Times New Roman" w:hAnsi="Times New Roman" w:cs="Times New Roman"/>
          <w:sz w:val="24"/>
          <w:szCs w:val="24"/>
        </w:rPr>
        <w:t>А.И. Алексеева</w:t>
      </w:r>
      <w:r w:rsidRPr="00797138">
        <w:rPr>
          <w:rFonts w:ascii="Times New Roman" w:hAnsi="Times New Roman" w:cs="Times New Roman"/>
          <w:sz w:val="24"/>
          <w:szCs w:val="24"/>
        </w:rPr>
        <w:t xml:space="preserve"> для достижения планируемых результатов по </w:t>
      </w:r>
      <w:r w:rsidR="00FA6832" w:rsidRPr="00797138">
        <w:rPr>
          <w:rFonts w:ascii="Times New Roman" w:hAnsi="Times New Roman" w:cs="Times New Roman"/>
          <w:sz w:val="24"/>
          <w:szCs w:val="24"/>
        </w:rPr>
        <w:t>географии</w:t>
      </w:r>
      <w:r w:rsidRPr="00797138">
        <w:rPr>
          <w:rFonts w:ascii="Times New Roman" w:hAnsi="Times New Roman" w:cs="Times New Roman"/>
          <w:sz w:val="24"/>
          <w:szCs w:val="24"/>
        </w:rPr>
        <w:t xml:space="preserve"> обусловлен</w:t>
      </w:r>
      <w:r w:rsidR="00FA6832" w:rsidRPr="00797138">
        <w:rPr>
          <w:rFonts w:ascii="Times New Roman" w:hAnsi="Times New Roman" w:cs="Times New Roman"/>
          <w:sz w:val="24"/>
          <w:szCs w:val="24"/>
        </w:rPr>
        <w:t xml:space="preserve"> </w:t>
      </w:r>
      <w:r w:rsidRPr="00797138">
        <w:rPr>
          <w:rFonts w:ascii="Times New Roman" w:hAnsi="Times New Roman" w:cs="Times New Roman"/>
          <w:sz w:val="24"/>
          <w:szCs w:val="24"/>
        </w:rPr>
        <w:t xml:space="preserve">особенностями авторской программы, в которой: </w:t>
      </w:r>
    </w:p>
    <w:p w:rsidR="009D1C12" w:rsidRPr="00797138" w:rsidRDefault="009D1C12" w:rsidP="00BA5257">
      <w:pPr>
        <w:spacing w:after="0" w:line="240" w:lineRule="auto"/>
        <w:ind w:firstLine="700"/>
        <w:contextualSpacing/>
        <w:jc w:val="both"/>
        <w:rPr>
          <w:rFonts w:ascii="Times New Roman" w:hAnsi="Times New Roman" w:cs="Times New Roman"/>
          <w:sz w:val="24"/>
          <w:szCs w:val="24"/>
        </w:rPr>
      </w:pPr>
      <w:r w:rsidRPr="00797138">
        <w:rPr>
          <w:rFonts w:ascii="Times New Roman" w:hAnsi="Times New Roman" w:cs="Times New Roman"/>
          <w:sz w:val="24"/>
          <w:szCs w:val="24"/>
        </w:rPr>
        <w:t>1.</w:t>
      </w:r>
      <w:r w:rsidR="00AC007E" w:rsidRPr="00797138">
        <w:rPr>
          <w:rFonts w:ascii="Times New Roman" w:hAnsi="Times New Roman" w:cs="Times New Roman"/>
          <w:sz w:val="24"/>
          <w:szCs w:val="24"/>
        </w:rPr>
        <w:t>Ориентация учебного процесса на «пошаговое» достижение итоговых планируемых результатов;</w:t>
      </w:r>
    </w:p>
    <w:p w:rsidR="000D5CDD" w:rsidRPr="00797138" w:rsidRDefault="00AC007E" w:rsidP="00BA5257">
      <w:pPr>
        <w:spacing w:after="0" w:line="240" w:lineRule="auto"/>
        <w:ind w:firstLine="700"/>
        <w:contextualSpacing/>
        <w:jc w:val="both"/>
        <w:rPr>
          <w:rFonts w:ascii="Times New Roman" w:hAnsi="Times New Roman" w:cs="Times New Roman"/>
          <w:sz w:val="24"/>
          <w:szCs w:val="24"/>
        </w:rPr>
      </w:pPr>
      <w:r w:rsidRPr="00797138">
        <w:rPr>
          <w:rFonts w:ascii="Times New Roman" w:hAnsi="Times New Roman" w:cs="Times New Roman"/>
          <w:sz w:val="24"/>
          <w:szCs w:val="24"/>
        </w:rPr>
        <w:t>2.</w:t>
      </w:r>
      <w:r w:rsidR="000D5CDD" w:rsidRPr="00797138">
        <w:rPr>
          <w:rFonts w:ascii="Times New Roman" w:hAnsi="Times New Roman" w:cs="Times New Roman"/>
          <w:sz w:val="24"/>
          <w:szCs w:val="24"/>
        </w:rPr>
        <w:t xml:space="preserve"> </w:t>
      </w:r>
      <w:r w:rsidRPr="00797138">
        <w:rPr>
          <w:rFonts w:ascii="Times New Roman" w:hAnsi="Times New Roman" w:cs="Times New Roman"/>
          <w:sz w:val="24"/>
          <w:szCs w:val="24"/>
        </w:rPr>
        <w:t>Широк</w:t>
      </w:r>
      <w:r w:rsidR="000D5CDD" w:rsidRPr="00797138">
        <w:rPr>
          <w:rFonts w:ascii="Times New Roman" w:hAnsi="Times New Roman" w:cs="Times New Roman"/>
          <w:sz w:val="24"/>
          <w:szCs w:val="24"/>
        </w:rPr>
        <w:t>ие возможности УМК:</w:t>
      </w:r>
    </w:p>
    <w:p w:rsidR="00AC007E" w:rsidRPr="00797138" w:rsidRDefault="00AC007E" w:rsidP="00BA5257">
      <w:pPr>
        <w:pStyle w:val="a5"/>
        <w:numPr>
          <w:ilvl w:val="0"/>
          <w:numId w:val="26"/>
        </w:numPr>
        <w:spacing w:after="0" w:line="240" w:lineRule="auto"/>
        <w:ind w:left="851" w:hanging="142"/>
        <w:jc w:val="both"/>
        <w:rPr>
          <w:rFonts w:ascii="Times New Roman" w:hAnsi="Times New Roman" w:cs="Times New Roman"/>
          <w:sz w:val="24"/>
          <w:szCs w:val="24"/>
        </w:rPr>
      </w:pPr>
      <w:r w:rsidRPr="00797138">
        <w:rPr>
          <w:rFonts w:ascii="Times New Roman" w:hAnsi="Times New Roman" w:cs="Times New Roman"/>
          <w:sz w:val="24"/>
          <w:szCs w:val="24"/>
        </w:rPr>
        <w:t>система разноуровневых заданий, охватывающая все классы учебно-познавательных и практических задач, в том числе задачи на приобретение опыта проектной деятельности, развитие читательской компетенции, сотрудничество, работу с информацией.</w:t>
      </w:r>
    </w:p>
    <w:p w:rsidR="00AC007E" w:rsidRPr="00797138" w:rsidRDefault="00AC007E" w:rsidP="00BA5257">
      <w:pPr>
        <w:pStyle w:val="a5"/>
        <w:numPr>
          <w:ilvl w:val="0"/>
          <w:numId w:val="26"/>
        </w:numPr>
        <w:spacing w:after="0" w:line="240" w:lineRule="auto"/>
        <w:ind w:left="851" w:hanging="142"/>
        <w:jc w:val="both"/>
        <w:rPr>
          <w:rFonts w:ascii="Times New Roman" w:hAnsi="Times New Roman" w:cs="Times New Roman"/>
          <w:sz w:val="24"/>
          <w:szCs w:val="24"/>
        </w:rPr>
      </w:pPr>
      <w:r w:rsidRPr="00797138">
        <w:rPr>
          <w:rFonts w:ascii="Times New Roman" w:hAnsi="Times New Roman" w:cs="Times New Roman"/>
          <w:sz w:val="24"/>
          <w:szCs w:val="24"/>
        </w:rPr>
        <w:t>система помощи в организации собственной учебной деятельности (модели действий, пошаговые инструкции, напоминания, полезные советы, ссылки на дополнительные ресурсы);</w:t>
      </w:r>
    </w:p>
    <w:p w:rsidR="00AC007E" w:rsidRPr="00797138" w:rsidRDefault="00AC007E" w:rsidP="00BA5257">
      <w:pPr>
        <w:pStyle w:val="a5"/>
        <w:numPr>
          <w:ilvl w:val="0"/>
          <w:numId w:val="26"/>
        </w:numPr>
        <w:spacing w:after="0" w:line="240" w:lineRule="auto"/>
        <w:ind w:left="851" w:hanging="142"/>
        <w:jc w:val="both"/>
        <w:rPr>
          <w:rFonts w:ascii="Times New Roman" w:hAnsi="Times New Roman" w:cs="Times New Roman"/>
          <w:sz w:val="24"/>
          <w:szCs w:val="24"/>
        </w:rPr>
      </w:pPr>
      <w:r w:rsidRPr="00797138">
        <w:rPr>
          <w:rFonts w:ascii="Times New Roman" w:hAnsi="Times New Roman" w:cs="Times New Roman"/>
          <w:sz w:val="24"/>
          <w:szCs w:val="24"/>
        </w:rPr>
        <w:t>система подготовки к аттестации для ученика;</w:t>
      </w:r>
    </w:p>
    <w:p w:rsidR="00AC007E" w:rsidRPr="00797138" w:rsidRDefault="00AC007E" w:rsidP="00BA5257">
      <w:pPr>
        <w:pStyle w:val="a5"/>
        <w:numPr>
          <w:ilvl w:val="0"/>
          <w:numId w:val="26"/>
        </w:numPr>
        <w:spacing w:after="0" w:line="240" w:lineRule="auto"/>
        <w:ind w:left="851" w:hanging="142"/>
        <w:jc w:val="both"/>
        <w:rPr>
          <w:rFonts w:ascii="Times New Roman" w:hAnsi="Times New Roman" w:cs="Times New Roman"/>
          <w:sz w:val="24"/>
          <w:szCs w:val="24"/>
        </w:rPr>
      </w:pPr>
      <w:r w:rsidRPr="00797138">
        <w:rPr>
          <w:rFonts w:ascii="Times New Roman" w:hAnsi="Times New Roman" w:cs="Times New Roman"/>
          <w:sz w:val="24"/>
          <w:szCs w:val="24"/>
        </w:rPr>
        <w:t>система деятельностных уроков «Учимся с «Полярной звездой», направленных на формирование универсальных учебных действий.</w:t>
      </w:r>
    </w:p>
    <w:p w:rsidR="00AC007E" w:rsidRPr="00797138" w:rsidRDefault="00AC007E" w:rsidP="00BA5257">
      <w:pPr>
        <w:pStyle w:val="a5"/>
        <w:numPr>
          <w:ilvl w:val="0"/>
          <w:numId w:val="26"/>
        </w:numPr>
        <w:spacing w:after="0" w:line="240" w:lineRule="auto"/>
        <w:ind w:left="851" w:hanging="142"/>
        <w:jc w:val="both"/>
      </w:pPr>
      <w:r w:rsidRPr="00797138">
        <w:rPr>
          <w:rFonts w:ascii="Times New Roman" w:hAnsi="Times New Roman" w:cs="Times New Roman"/>
          <w:sz w:val="24"/>
          <w:szCs w:val="24"/>
        </w:rPr>
        <w:t>Необходимый набор географических карт (краткий атлас).</w:t>
      </w:r>
    </w:p>
    <w:p w:rsidR="000D5CDD" w:rsidRPr="00797138" w:rsidRDefault="000D5CDD" w:rsidP="00BA5257">
      <w:pPr>
        <w:spacing w:after="0" w:line="240" w:lineRule="auto"/>
        <w:ind w:firstLine="700"/>
        <w:contextualSpacing/>
        <w:jc w:val="both"/>
        <w:rPr>
          <w:rFonts w:ascii="Times New Roman" w:hAnsi="Times New Roman" w:cs="Times New Roman"/>
          <w:sz w:val="24"/>
          <w:szCs w:val="24"/>
        </w:rPr>
      </w:pPr>
      <w:r w:rsidRPr="00797138">
        <w:rPr>
          <w:rFonts w:ascii="Times New Roman" w:hAnsi="Times New Roman" w:cs="Times New Roman"/>
          <w:sz w:val="24"/>
          <w:szCs w:val="24"/>
        </w:rPr>
        <w:t>3</w:t>
      </w:r>
      <w:r w:rsidR="009D1C12" w:rsidRPr="00797138">
        <w:rPr>
          <w:rFonts w:ascii="Times New Roman" w:hAnsi="Times New Roman" w:cs="Times New Roman"/>
          <w:sz w:val="24"/>
          <w:szCs w:val="24"/>
        </w:rPr>
        <w:t>.</w:t>
      </w:r>
      <w:r w:rsidRPr="00797138">
        <w:rPr>
          <w:rFonts w:ascii="Times New Roman" w:hAnsi="Times New Roman" w:cs="Times New Roman"/>
          <w:sz w:val="24"/>
          <w:szCs w:val="24"/>
        </w:rPr>
        <w:t xml:space="preserve"> Завершенная линия УМК «Полярная звезда» для 6-11 классов</w:t>
      </w:r>
    </w:p>
    <w:p w:rsidR="009D1C12" w:rsidRPr="00797138" w:rsidRDefault="000D5CDD" w:rsidP="00BA5257">
      <w:pPr>
        <w:spacing w:after="0" w:line="240" w:lineRule="auto"/>
        <w:ind w:firstLine="700"/>
        <w:contextualSpacing/>
        <w:jc w:val="both"/>
        <w:rPr>
          <w:rFonts w:ascii="Times New Roman" w:hAnsi="Times New Roman" w:cs="Times New Roman"/>
          <w:sz w:val="24"/>
          <w:szCs w:val="24"/>
        </w:rPr>
      </w:pPr>
      <w:r w:rsidRPr="00797138">
        <w:rPr>
          <w:rFonts w:ascii="Times New Roman" w:hAnsi="Times New Roman" w:cs="Times New Roman"/>
          <w:sz w:val="24"/>
          <w:szCs w:val="24"/>
        </w:rPr>
        <w:t>4.</w:t>
      </w:r>
      <w:r w:rsidR="009D1C12" w:rsidRPr="00797138">
        <w:rPr>
          <w:rFonts w:ascii="Times New Roman" w:hAnsi="Times New Roman" w:cs="Times New Roman"/>
          <w:sz w:val="24"/>
          <w:szCs w:val="24"/>
        </w:rPr>
        <w:t>Усилена воспитательная направленность курса.</w:t>
      </w:r>
    </w:p>
    <w:p w:rsidR="009D1C12" w:rsidRPr="00797138" w:rsidRDefault="009D1C12" w:rsidP="00BA5257">
      <w:pPr>
        <w:spacing w:after="0" w:line="240" w:lineRule="auto"/>
        <w:ind w:firstLine="700"/>
        <w:contextualSpacing/>
        <w:jc w:val="both"/>
        <w:rPr>
          <w:rFonts w:ascii="Times New Roman" w:hAnsi="Times New Roman" w:cs="Times New Roman"/>
          <w:sz w:val="24"/>
          <w:szCs w:val="24"/>
        </w:rPr>
      </w:pPr>
      <w:r w:rsidRPr="00797138">
        <w:rPr>
          <w:rFonts w:ascii="Times New Roman" w:hAnsi="Times New Roman" w:cs="Times New Roman"/>
          <w:sz w:val="24"/>
          <w:szCs w:val="24"/>
        </w:rPr>
        <w:t>5.Реализован дифференцированный подход к обучению.</w:t>
      </w:r>
    </w:p>
    <w:p w:rsidR="00253EBA" w:rsidRPr="001722DE" w:rsidRDefault="009D1C12" w:rsidP="00BA5257">
      <w:pPr>
        <w:spacing w:after="0" w:line="240" w:lineRule="auto"/>
        <w:ind w:firstLine="700"/>
        <w:contextualSpacing/>
        <w:jc w:val="both"/>
        <w:rPr>
          <w:rFonts w:ascii="Times New Roman" w:hAnsi="Times New Roman" w:cs="Times New Roman"/>
          <w:sz w:val="24"/>
          <w:szCs w:val="24"/>
        </w:rPr>
      </w:pPr>
      <w:r w:rsidRPr="00797138">
        <w:rPr>
          <w:rFonts w:ascii="Times New Roman" w:hAnsi="Times New Roman" w:cs="Times New Roman"/>
          <w:sz w:val="24"/>
          <w:szCs w:val="24"/>
        </w:rPr>
        <w:t>6.</w:t>
      </w:r>
      <w:r w:rsidR="00211FD5" w:rsidRPr="00797138">
        <w:rPr>
          <w:rFonts w:ascii="Times New Roman" w:hAnsi="Times New Roman" w:cs="Times New Roman"/>
          <w:sz w:val="24"/>
          <w:szCs w:val="24"/>
        </w:rPr>
        <w:t>Способствует реализации интересов и развитию творческого потенциала и личности учеников.</w:t>
      </w:r>
    </w:p>
    <w:p w:rsidR="00BA5257" w:rsidRPr="001722DE" w:rsidRDefault="00BA5257" w:rsidP="00BA5257">
      <w:pPr>
        <w:spacing w:after="0" w:line="240" w:lineRule="auto"/>
        <w:ind w:firstLine="700"/>
        <w:contextualSpacing/>
        <w:jc w:val="both"/>
        <w:rPr>
          <w:rFonts w:ascii="Times New Roman" w:hAnsi="Times New Roman" w:cs="Times New Roman"/>
          <w:sz w:val="24"/>
          <w:szCs w:val="24"/>
        </w:rPr>
      </w:pPr>
    </w:p>
    <w:p w:rsidR="009D1C12" w:rsidRPr="00797138" w:rsidRDefault="009D1C12" w:rsidP="00BA5257">
      <w:pPr>
        <w:spacing w:after="0" w:line="240" w:lineRule="auto"/>
        <w:ind w:firstLine="700"/>
        <w:contextualSpacing/>
        <w:jc w:val="center"/>
        <w:rPr>
          <w:rFonts w:ascii="Times New Roman" w:hAnsi="Times New Roman" w:cs="Times New Roman"/>
          <w:i/>
          <w:sz w:val="24"/>
          <w:szCs w:val="24"/>
        </w:rPr>
      </w:pPr>
      <w:r w:rsidRPr="00797138">
        <w:rPr>
          <w:rFonts w:ascii="Times New Roman" w:hAnsi="Times New Roman" w:cs="Times New Roman"/>
          <w:i/>
          <w:sz w:val="24"/>
          <w:szCs w:val="24"/>
        </w:rPr>
        <w:t xml:space="preserve">Состав УМК под редакцией </w:t>
      </w:r>
      <w:r w:rsidR="000D5CDD" w:rsidRPr="00797138">
        <w:rPr>
          <w:rFonts w:ascii="Times New Roman" w:hAnsi="Times New Roman" w:cs="Times New Roman"/>
          <w:sz w:val="24"/>
          <w:szCs w:val="24"/>
        </w:rPr>
        <w:t>А.И. Алексеева</w:t>
      </w:r>
      <w:r w:rsidRPr="00797138">
        <w:rPr>
          <w:rFonts w:ascii="Times New Roman" w:hAnsi="Times New Roman" w:cs="Times New Roman"/>
          <w:i/>
          <w:sz w:val="24"/>
          <w:szCs w:val="24"/>
        </w:rPr>
        <w:t>:</w:t>
      </w:r>
    </w:p>
    <w:tbl>
      <w:tblPr>
        <w:tblW w:w="10632" w:type="dxa"/>
        <w:tblInd w:w="-601" w:type="dxa"/>
        <w:tblLayout w:type="fixed"/>
        <w:tblLook w:val="0000"/>
      </w:tblPr>
      <w:tblGrid>
        <w:gridCol w:w="851"/>
        <w:gridCol w:w="4678"/>
        <w:gridCol w:w="5103"/>
      </w:tblGrid>
      <w:tr w:rsidR="000D5CDD" w:rsidRPr="00797138" w:rsidTr="007B3791">
        <w:tc>
          <w:tcPr>
            <w:tcW w:w="851" w:type="dxa"/>
            <w:tcBorders>
              <w:top w:val="single" w:sz="4" w:space="0" w:color="000000"/>
              <w:left w:val="single" w:sz="4" w:space="0" w:color="000000"/>
              <w:bottom w:val="single" w:sz="4" w:space="0" w:color="000000"/>
            </w:tcBorders>
            <w:shd w:val="clear" w:color="auto" w:fill="auto"/>
          </w:tcPr>
          <w:p w:rsidR="000D5CDD" w:rsidRPr="00797138" w:rsidRDefault="000D5CDD" w:rsidP="00824D2E">
            <w:pPr>
              <w:pStyle w:val="a5"/>
              <w:snapToGrid w:val="0"/>
              <w:spacing w:after="0" w:line="240" w:lineRule="auto"/>
              <w:ind w:left="-66" w:firstLine="66"/>
              <w:jc w:val="center"/>
              <w:rPr>
                <w:rFonts w:ascii="Times New Roman" w:hAnsi="Times New Roman" w:cs="Times New Roman"/>
                <w:sz w:val="20"/>
                <w:szCs w:val="20"/>
              </w:rPr>
            </w:pPr>
            <w:r w:rsidRPr="00797138">
              <w:rPr>
                <w:rFonts w:ascii="Times New Roman" w:hAnsi="Times New Roman" w:cs="Times New Roman"/>
                <w:sz w:val="20"/>
                <w:szCs w:val="20"/>
              </w:rPr>
              <w:t>Класс</w:t>
            </w:r>
          </w:p>
        </w:tc>
        <w:tc>
          <w:tcPr>
            <w:tcW w:w="4678" w:type="dxa"/>
            <w:tcBorders>
              <w:top w:val="single" w:sz="4" w:space="0" w:color="000000"/>
              <w:left w:val="single" w:sz="4" w:space="0" w:color="000000"/>
              <w:bottom w:val="single" w:sz="4" w:space="0" w:color="000000"/>
            </w:tcBorders>
            <w:shd w:val="clear" w:color="auto" w:fill="auto"/>
          </w:tcPr>
          <w:p w:rsidR="000D5CDD" w:rsidRPr="00797138" w:rsidRDefault="000D5CDD" w:rsidP="00824D2E">
            <w:pPr>
              <w:pStyle w:val="a5"/>
              <w:snapToGrid w:val="0"/>
              <w:spacing w:after="0" w:line="240" w:lineRule="auto"/>
              <w:ind w:left="0"/>
              <w:jc w:val="center"/>
              <w:rPr>
                <w:rFonts w:ascii="Times New Roman" w:hAnsi="Times New Roman" w:cs="Times New Roman"/>
                <w:sz w:val="24"/>
                <w:szCs w:val="24"/>
              </w:rPr>
            </w:pPr>
            <w:r w:rsidRPr="00797138">
              <w:rPr>
                <w:rFonts w:ascii="Times New Roman" w:hAnsi="Times New Roman" w:cs="Times New Roman"/>
                <w:sz w:val="24"/>
                <w:szCs w:val="24"/>
              </w:rPr>
              <w:t>УМК ученика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D5CDD" w:rsidRPr="00797138" w:rsidRDefault="000D5CDD" w:rsidP="00824D2E">
            <w:pPr>
              <w:pStyle w:val="a5"/>
              <w:snapToGrid w:val="0"/>
              <w:spacing w:after="0" w:line="240" w:lineRule="auto"/>
              <w:ind w:left="0"/>
              <w:jc w:val="center"/>
              <w:rPr>
                <w:rFonts w:ascii="Times New Roman" w:hAnsi="Times New Roman" w:cs="Times New Roman"/>
                <w:sz w:val="24"/>
                <w:szCs w:val="24"/>
              </w:rPr>
            </w:pPr>
            <w:r w:rsidRPr="00797138">
              <w:rPr>
                <w:rFonts w:ascii="Times New Roman" w:hAnsi="Times New Roman" w:cs="Times New Roman"/>
                <w:sz w:val="24"/>
                <w:szCs w:val="24"/>
              </w:rPr>
              <w:t>УМК учителя</w:t>
            </w:r>
          </w:p>
        </w:tc>
      </w:tr>
      <w:tr w:rsidR="000D5CDD" w:rsidRPr="00797138" w:rsidTr="007B3791">
        <w:trPr>
          <w:cantSplit/>
          <w:trHeight w:val="2967"/>
        </w:trPr>
        <w:tc>
          <w:tcPr>
            <w:tcW w:w="851" w:type="dxa"/>
            <w:tcBorders>
              <w:top w:val="single" w:sz="4" w:space="0" w:color="000000"/>
              <w:left w:val="single" w:sz="4" w:space="0" w:color="000000"/>
              <w:bottom w:val="single" w:sz="4" w:space="0" w:color="000000"/>
            </w:tcBorders>
            <w:shd w:val="clear" w:color="auto" w:fill="auto"/>
          </w:tcPr>
          <w:p w:rsidR="000D5CDD" w:rsidRPr="00797138" w:rsidRDefault="000D5CDD" w:rsidP="00824D2E">
            <w:pPr>
              <w:pStyle w:val="a5"/>
              <w:snapToGrid w:val="0"/>
              <w:spacing w:after="0" w:line="240" w:lineRule="auto"/>
              <w:ind w:left="-66" w:right="113" w:firstLine="66"/>
              <w:jc w:val="center"/>
              <w:rPr>
                <w:rFonts w:ascii="Times New Roman" w:hAnsi="Times New Roman" w:cs="Times New Roman"/>
                <w:sz w:val="24"/>
                <w:szCs w:val="24"/>
              </w:rPr>
            </w:pPr>
            <w:r w:rsidRPr="00797138">
              <w:rPr>
                <w:rFonts w:ascii="Times New Roman" w:hAnsi="Times New Roman" w:cs="Times New Roman"/>
                <w:sz w:val="24"/>
                <w:szCs w:val="24"/>
              </w:rPr>
              <w:t>5-6</w:t>
            </w:r>
          </w:p>
        </w:tc>
        <w:tc>
          <w:tcPr>
            <w:tcW w:w="4678" w:type="dxa"/>
            <w:tcBorders>
              <w:top w:val="single" w:sz="4" w:space="0" w:color="000000"/>
              <w:left w:val="single" w:sz="4" w:space="0" w:color="000000"/>
              <w:bottom w:val="single" w:sz="4" w:space="0" w:color="000000"/>
            </w:tcBorders>
            <w:shd w:val="clear" w:color="auto" w:fill="auto"/>
          </w:tcPr>
          <w:p w:rsidR="000D5CDD" w:rsidRPr="00797138" w:rsidRDefault="000D5CDD" w:rsidP="00824D2E">
            <w:pPr>
              <w:pStyle w:val="a5"/>
              <w:snapToGrid w:val="0"/>
              <w:spacing w:after="0" w:line="240" w:lineRule="auto"/>
              <w:ind w:left="0"/>
              <w:jc w:val="both"/>
              <w:rPr>
                <w:rFonts w:ascii="Times New Roman" w:hAnsi="Times New Roman" w:cs="Times New Roman"/>
                <w:sz w:val="24"/>
                <w:szCs w:val="24"/>
              </w:rPr>
            </w:pPr>
            <w:r w:rsidRPr="00797138">
              <w:rPr>
                <w:rFonts w:ascii="Times New Roman" w:hAnsi="Times New Roman" w:cs="Times New Roman"/>
                <w:sz w:val="24"/>
                <w:szCs w:val="24"/>
              </w:rPr>
              <w:t>1. География. 5-6 классы М.: Просвещение, 2013. А.И.Алексеев, Ю.Н.Гладкий.</w:t>
            </w:r>
          </w:p>
          <w:p w:rsidR="000D5CDD" w:rsidRPr="00797138" w:rsidRDefault="000D5CDD" w:rsidP="00824D2E">
            <w:pPr>
              <w:pStyle w:val="a5"/>
              <w:snapToGrid w:val="0"/>
              <w:spacing w:after="0" w:line="240" w:lineRule="auto"/>
              <w:ind w:left="0"/>
              <w:jc w:val="both"/>
              <w:rPr>
                <w:rFonts w:ascii="Times New Roman" w:hAnsi="Times New Roman" w:cs="Times New Roman"/>
                <w:sz w:val="24"/>
                <w:szCs w:val="24"/>
              </w:rPr>
            </w:pPr>
            <w:r w:rsidRPr="00797138">
              <w:rPr>
                <w:rFonts w:ascii="Times New Roman" w:hAnsi="Times New Roman" w:cs="Times New Roman"/>
                <w:sz w:val="24"/>
                <w:szCs w:val="24"/>
              </w:rPr>
              <w:t>2.Электронное приложение к учебнику. География. 5-6 классы «Полярная звезда».</w:t>
            </w:r>
          </w:p>
          <w:p w:rsidR="000D5CDD" w:rsidRPr="00797138" w:rsidRDefault="000D5CDD" w:rsidP="00824D2E">
            <w:pPr>
              <w:pStyle w:val="a5"/>
              <w:snapToGrid w:val="0"/>
              <w:spacing w:after="0" w:line="240" w:lineRule="auto"/>
              <w:ind w:left="0"/>
              <w:jc w:val="both"/>
              <w:rPr>
                <w:rFonts w:ascii="Times New Roman" w:hAnsi="Times New Roman" w:cs="Times New Roman"/>
                <w:sz w:val="24"/>
                <w:szCs w:val="24"/>
              </w:rPr>
            </w:pPr>
            <w:r w:rsidRPr="00797138">
              <w:rPr>
                <w:rFonts w:ascii="Times New Roman" w:hAnsi="Times New Roman" w:cs="Times New Roman"/>
                <w:sz w:val="24"/>
                <w:szCs w:val="24"/>
              </w:rPr>
              <w:t>3. Николина В. В. География. Мой тренажёр. 5-6 классы.</w:t>
            </w:r>
          </w:p>
          <w:p w:rsidR="000D5CDD" w:rsidRPr="00797138" w:rsidRDefault="000D5CDD" w:rsidP="00824D2E">
            <w:pPr>
              <w:pStyle w:val="a5"/>
              <w:spacing w:after="0" w:line="240" w:lineRule="auto"/>
              <w:ind w:left="0"/>
              <w:jc w:val="both"/>
              <w:rPr>
                <w:rFonts w:ascii="Times New Roman" w:hAnsi="Times New Roman" w:cs="Times New Roman"/>
                <w:sz w:val="24"/>
                <w:szCs w:val="24"/>
              </w:rPr>
            </w:pPr>
            <w:r w:rsidRPr="00797138">
              <w:rPr>
                <w:rFonts w:ascii="Times New Roman" w:hAnsi="Times New Roman" w:cs="Times New Roman"/>
                <w:sz w:val="24"/>
                <w:szCs w:val="24"/>
              </w:rPr>
              <w:t xml:space="preserve">4.Географический атлас. 5 кл. - М.: Дрофа, 2013. </w:t>
            </w:r>
          </w:p>
          <w:p w:rsidR="000D5CDD" w:rsidRPr="00797138" w:rsidRDefault="000D5CDD" w:rsidP="00824D2E">
            <w:pPr>
              <w:pStyle w:val="a5"/>
              <w:spacing w:after="0" w:line="240" w:lineRule="auto"/>
              <w:ind w:left="0"/>
              <w:jc w:val="both"/>
              <w:rPr>
                <w:rFonts w:ascii="Times New Roman" w:hAnsi="Times New Roman" w:cs="Times New Roman"/>
                <w:sz w:val="24"/>
                <w:szCs w:val="24"/>
              </w:rPr>
            </w:pPr>
            <w:r w:rsidRPr="00797138">
              <w:rPr>
                <w:rFonts w:ascii="Times New Roman" w:hAnsi="Times New Roman" w:cs="Times New Roman"/>
                <w:sz w:val="24"/>
                <w:szCs w:val="24"/>
              </w:rPr>
              <w:t xml:space="preserve">4.Контурная карта. 5 кл.-М.: Дрофа, 2013.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D5CDD" w:rsidRPr="00797138" w:rsidRDefault="000D5CDD" w:rsidP="00824D2E">
            <w:pPr>
              <w:pStyle w:val="a5"/>
              <w:tabs>
                <w:tab w:val="left" w:pos="317"/>
                <w:tab w:val="left" w:pos="459"/>
              </w:tabs>
              <w:snapToGrid w:val="0"/>
              <w:spacing w:after="0" w:line="240" w:lineRule="auto"/>
              <w:ind w:left="0"/>
              <w:jc w:val="both"/>
              <w:rPr>
                <w:rFonts w:ascii="Times New Roman" w:hAnsi="Times New Roman" w:cs="Times New Roman"/>
                <w:sz w:val="24"/>
                <w:szCs w:val="24"/>
              </w:rPr>
            </w:pPr>
            <w:r w:rsidRPr="00797138">
              <w:rPr>
                <w:rFonts w:ascii="Times New Roman" w:hAnsi="Times New Roman" w:cs="Times New Roman"/>
                <w:sz w:val="24"/>
                <w:szCs w:val="24"/>
              </w:rPr>
              <w:t>1.</w:t>
            </w:r>
            <w:r w:rsidR="007B3791">
              <w:rPr>
                <w:rFonts w:ascii="Times New Roman" w:hAnsi="Times New Roman" w:cs="Times New Roman"/>
                <w:sz w:val="24"/>
                <w:szCs w:val="24"/>
              </w:rPr>
              <w:t xml:space="preserve"> </w:t>
            </w:r>
            <w:r w:rsidRPr="00797138">
              <w:rPr>
                <w:rFonts w:ascii="Times New Roman" w:hAnsi="Times New Roman" w:cs="Times New Roman"/>
                <w:sz w:val="24"/>
                <w:szCs w:val="24"/>
              </w:rPr>
              <w:t>Электронное приложение к учебнику. География. 5-6 классы «Полярная звезда».</w:t>
            </w:r>
          </w:p>
          <w:p w:rsidR="000D5CDD" w:rsidRPr="00797138" w:rsidRDefault="000D5CDD" w:rsidP="00824D2E">
            <w:pPr>
              <w:pStyle w:val="a5"/>
              <w:tabs>
                <w:tab w:val="left" w:pos="317"/>
                <w:tab w:val="left" w:pos="459"/>
              </w:tabs>
              <w:spacing w:after="0" w:line="240" w:lineRule="auto"/>
              <w:ind w:left="0"/>
              <w:jc w:val="both"/>
              <w:rPr>
                <w:rFonts w:ascii="Times New Roman" w:hAnsi="Times New Roman" w:cs="Times New Roman"/>
                <w:sz w:val="24"/>
                <w:szCs w:val="24"/>
              </w:rPr>
            </w:pPr>
            <w:r w:rsidRPr="00797138">
              <w:rPr>
                <w:rFonts w:ascii="Times New Roman" w:hAnsi="Times New Roman" w:cs="Times New Roman"/>
                <w:sz w:val="24"/>
                <w:szCs w:val="24"/>
              </w:rPr>
              <w:t>2.</w:t>
            </w:r>
            <w:r w:rsidR="007B3791">
              <w:rPr>
                <w:rFonts w:ascii="Times New Roman" w:hAnsi="Times New Roman" w:cs="Times New Roman"/>
                <w:sz w:val="24"/>
                <w:szCs w:val="24"/>
              </w:rPr>
              <w:t xml:space="preserve"> </w:t>
            </w:r>
            <w:r w:rsidRPr="00797138">
              <w:rPr>
                <w:rFonts w:ascii="Times New Roman" w:hAnsi="Times New Roman" w:cs="Times New Roman"/>
                <w:sz w:val="24"/>
                <w:szCs w:val="24"/>
              </w:rPr>
              <w:t>Николина В.В. География: 5 кл.: Методические рекомендации: Пособие для учителя /В.Николина. - М.:</w:t>
            </w:r>
            <w:r w:rsidR="007B3791">
              <w:rPr>
                <w:rFonts w:ascii="Times New Roman" w:hAnsi="Times New Roman" w:cs="Times New Roman"/>
                <w:sz w:val="24"/>
                <w:szCs w:val="24"/>
              </w:rPr>
              <w:t xml:space="preserve"> </w:t>
            </w:r>
            <w:r w:rsidRPr="00797138">
              <w:rPr>
                <w:rFonts w:ascii="Times New Roman" w:hAnsi="Times New Roman" w:cs="Times New Roman"/>
                <w:sz w:val="24"/>
                <w:szCs w:val="24"/>
              </w:rPr>
              <w:t>Просвещение, 2011.- 112 с.</w:t>
            </w:r>
          </w:p>
          <w:p w:rsidR="000D5CDD" w:rsidRPr="00797138" w:rsidRDefault="000D5CDD" w:rsidP="00824D2E">
            <w:pPr>
              <w:spacing w:after="0" w:line="240" w:lineRule="auto"/>
              <w:contextualSpacing/>
              <w:rPr>
                <w:rFonts w:ascii="Times New Roman" w:hAnsi="Times New Roman" w:cs="Times New Roman"/>
                <w:sz w:val="24"/>
                <w:szCs w:val="24"/>
              </w:rPr>
            </w:pPr>
            <w:r w:rsidRPr="00797138">
              <w:rPr>
                <w:rFonts w:ascii="Times New Roman" w:hAnsi="Times New Roman" w:cs="Times New Roman"/>
                <w:sz w:val="24"/>
                <w:szCs w:val="24"/>
              </w:rPr>
              <w:t>3.  Николина В. В., Липкина Е. К. География. Проекты и творческие работы. 5-9 классы.</w:t>
            </w:r>
          </w:p>
          <w:p w:rsidR="000D5CDD" w:rsidRPr="00797138" w:rsidRDefault="000D5CDD" w:rsidP="00824D2E">
            <w:pPr>
              <w:pStyle w:val="a5"/>
              <w:tabs>
                <w:tab w:val="left" w:pos="317"/>
                <w:tab w:val="left" w:pos="459"/>
              </w:tabs>
              <w:spacing w:after="0" w:line="240" w:lineRule="auto"/>
              <w:ind w:left="0"/>
              <w:rPr>
                <w:rFonts w:ascii="Times New Roman" w:hAnsi="Times New Roman" w:cs="Times New Roman"/>
                <w:sz w:val="24"/>
                <w:szCs w:val="24"/>
              </w:rPr>
            </w:pPr>
            <w:r w:rsidRPr="00797138">
              <w:rPr>
                <w:rFonts w:ascii="Times New Roman" w:hAnsi="Times New Roman" w:cs="Times New Roman"/>
                <w:sz w:val="24"/>
                <w:szCs w:val="24"/>
              </w:rPr>
              <w:t>4.</w:t>
            </w:r>
            <w:r w:rsidR="007B3791">
              <w:rPr>
                <w:rFonts w:ascii="Times New Roman" w:hAnsi="Times New Roman" w:cs="Times New Roman"/>
                <w:sz w:val="24"/>
                <w:szCs w:val="24"/>
              </w:rPr>
              <w:t xml:space="preserve"> </w:t>
            </w:r>
            <w:r w:rsidRPr="00797138">
              <w:rPr>
                <w:rFonts w:ascii="Times New Roman" w:hAnsi="Times New Roman" w:cs="Times New Roman"/>
                <w:sz w:val="24"/>
                <w:szCs w:val="24"/>
              </w:rPr>
              <w:t xml:space="preserve">Набор географических настенных карт </w:t>
            </w:r>
          </w:p>
          <w:p w:rsidR="000D5CDD" w:rsidRPr="00797138" w:rsidRDefault="000D5CDD" w:rsidP="00824D2E">
            <w:pPr>
              <w:pStyle w:val="a5"/>
              <w:tabs>
                <w:tab w:val="left" w:pos="317"/>
                <w:tab w:val="left" w:pos="459"/>
              </w:tabs>
              <w:spacing w:after="0" w:line="240" w:lineRule="auto"/>
              <w:ind w:left="0"/>
              <w:rPr>
                <w:rFonts w:ascii="Times New Roman" w:hAnsi="Times New Roman" w:cs="Times New Roman"/>
                <w:sz w:val="24"/>
                <w:szCs w:val="24"/>
              </w:rPr>
            </w:pPr>
            <w:r w:rsidRPr="00797138">
              <w:rPr>
                <w:rFonts w:ascii="Times New Roman" w:hAnsi="Times New Roman" w:cs="Times New Roman"/>
                <w:sz w:val="24"/>
                <w:szCs w:val="24"/>
              </w:rPr>
              <w:t>5.</w:t>
            </w:r>
            <w:r w:rsidR="007B3791">
              <w:rPr>
                <w:rFonts w:ascii="Times New Roman" w:hAnsi="Times New Roman" w:cs="Times New Roman"/>
                <w:sz w:val="24"/>
                <w:szCs w:val="24"/>
              </w:rPr>
              <w:t xml:space="preserve"> </w:t>
            </w:r>
            <w:r w:rsidRPr="00797138">
              <w:rPr>
                <w:rFonts w:ascii="Times New Roman" w:hAnsi="Times New Roman" w:cs="Times New Roman"/>
                <w:sz w:val="24"/>
                <w:szCs w:val="24"/>
              </w:rPr>
              <w:t>Конструктор текущего контроля. Пособие для учителя –М.Просвещение, 2011. Е.Е.Гусева.</w:t>
            </w:r>
          </w:p>
          <w:p w:rsidR="000D5CDD" w:rsidRPr="00797138" w:rsidRDefault="000D5CDD" w:rsidP="00824D2E">
            <w:pPr>
              <w:pStyle w:val="a5"/>
              <w:tabs>
                <w:tab w:val="left" w:pos="317"/>
                <w:tab w:val="left" w:pos="459"/>
              </w:tabs>
              <w:spacing w:after="0" w:line="240" w:lineRule="auto"/>
              <w:ind w:left="0"/>
              <w:rPr>
                <w:rFonts w:ascii="Times New Roman" w:hAnsi="Times New Roman" w:cs="Times New Roman"/>
                <w:sz w:val="24"/>
                <w:szCs w:val="24"/>
              </w:rPr>
            </w:pPr>
            <w:r w:rsidRPr="00797138">
              <w:rPr>
                <w:rFonts w:ascii="Times New Roman" w:hAnsi="Times New Roman" w:cs="Times New Roman"/>
                <w:sz w:val="24"/>
                <w:szCs w:val="24"/>
              </w:rPr>
              <w:t>6. Электронные образовательные ресурсы.</w:t>
            </w:r>
          </w:p>
        </w:tc>
      </w:tr>
      <w:tr w:rsidR="000D5CDD" w:rsidRPr="00797138" w:rsidTr="007B3791">
        <w:trPr>
          <w:cantSplit/>
          <w:trHeight w:val="2515"/>
        </w:trPr>
        <w:tc>
          <w:tcPr>
            <w:tcW w:w="851" w:type="dxa"/>
            <w:tcBorders>
              <w:top w:val="single" w:sz="4" w:space="0" w:color="000000"/>
              <w:left w:val="single" w:sz="4" w:space="0" w:color="000000"/>
              <w:bottom w:val="single" w:sz="4" w:space="0" w:color="000000"/>
            </w:tcBorders>
            <w:shd w:val="clear" w:color="auto" w:fill="auto"/>
          </w:tcPr>
          <w:p w:rsidR="000D5CDD" w:rsidRPr="00797138" w:rsidRDefault="000D5CDD" w:rsidP="00824D2E">
            <w:pPr>
              <w:pStyle w:val="a5"/>
              <w:snapToGrid w:val="0"/>
              <w:spacing w:after="0" w:line="240" w:lineRule="auto"/>
              <w:ind w:left="-66" w:right="113" w:firstLine="66"/>
              <w:jc w:val="center"/>
              <w:rPr>
                <w:rFonts w:ascii="Times New Roman" w:hAnsi="Times New Roman" w:cs="Times New Roman"/>
                <w:sz w:val="24"/>
                <w:szCs w:val="24"/>
              </w:rPr>
            </w:pPr>
          </w:p>
          <w:p w:rsidR="000D5CDD" w:rsidRPr="00797138" w:rsidRDefault="000D5CDD" w:rsidP="00824D2E">
            <w:pPr>
              <w:pStyle w:val="a5"/>
              <w:snapToGrid w:val="0"/>
              <w:spacing w:after="0" w:line="240" w:lineRule="auto"/>
              <w:ind w:left="-66" w:right="113" w:firstLine="66"/>
              <w:jc w:val="center"/>
              <w:rPr>
                <w:rFonts w:ascii="Times New Roman" w:hAnsi="Times New Roman" w:cs="Times New Roman"/>
                <w:sz w:val="24"/>
                <w:szCs w:val="24"/>
              </w:rPr>
            </w:pPr>
          </w:p>
          <w:p w:rsidR="000D5CDD" w:rsidRPr="00797138" w:rsidRDefault="000D5CDD" w:rsidP="00824D2E">
            <w:pPr>
              <w:pStyle w:val="a5"/>
              <w:snapToGrid w:val="0"/>
              <w:spacing w:after="0" w:line="240" w:lineRule="auto"/>
              <w:ind w:left="-66" w:right="113" w:firstLine="66"/>
              <w:jc w:val="center"/>
              <w:rPr>
                <w:rFonts w:ascii="Times New Roman" w:hAnsi="Times New Roman" w:cs="Times New Roman"/>
                <w:sz w:val="24"/>
                <w:szCs w:val="24"/>
              </w:rPr>
            </w:pPr>
            <w:r w:rsidRPr="00797138">
              <w:rPr>
                <w:rFonts w:ascii="Times New Roman" w:hAnsi="Times New Roman" w:cs="Times New Roman"/>
                <w:sz w:val="24"/>
                <w:szCs w:val="24"/>
              </w:rPr>
              <w:t>7</w:t>
            </w:r>
          </w:p>
        </w:tc>
        <w:tc>
          <w:tcPr>
            <w:tcW w:w="4678" w:type="dxa"/>
            <w:tcBorders>
              <w:top w:val="single" w:sz="4" w:space="0" w:color="000000"/>
              <w:left w:val="single" w:sz="4" w:space="0" w:color="000000"/>
              <w:bottom w:val="single" w:sz="4" w:space="0" w:color="000000"/>
            </w:tcBorders>
            <w:shd w:val="clear" w:color="auto" w:fill="auto"/>
          </w:tcPr>
          <w:p w:rsidR="000D5CDD" w:rsidRPr="00797138" w:rsidRDefault="000D5CDD" w:rsidP="00824D2E">
            <w:pPr>
              <w:pStyle w:val="a5"/>
              <w:snapToGrid w:val="0"/>
              <w:spacing w:after="0" w:line="240" w:lineRule="auto"/>
              <w:ind w:left="0"/>
              <w:jc w:val="both"/>
              <w:rPr>
                <w:rFonts w:ascii="Times New Roman" w:hAnsi="Times New Roman" w:cs="Times New Roman"/>
                <w:sz w:val="24"/>
                <w:szCs w:val="24"/>
              </w:rPr>
            </w:pPr>
            <w:r w:rsidRPr="00797138">
              <w:rPr>
                <w:rFonts w:ascii="Times New Roman" w:hAnsi="Times New Roman" w:cs="Times New Roman"/>
                <w:sz w:val="24"/>
                <w:szCs w:val="24"/>
              </w:rPr>
              <w:t>География. 7 класс М.: Просвещение, 2013. А.И.Алексеев и др.</w:t>
            </w:r>
          </w:p>
          <w:p w:rsidR="000D5CDD" w:rsidRPr="00797138" w:rsidRDefault="000D5CDD" w:rsidP="00824D2E">
            <w:pPr>
              <w:pStyle w:val="a5"/>
              <w:snapToGrid w:val="0"/>
              <w:spacing w:after="0" w:line="240" w:lineRule="auto"/>
              <w:ind w:left="0"/>
              <w:jc w:val="both"/>
              <w:rPr>
                <w:rFonts w:ascii="Times New Roman" w:hAnsi="Times New Roman" w:cs="Times New Roman"/>
                <w:sz w:val="24"/>
                <w:szCs w:val="24"/>
              </w:rPr>
            </w:pPr>
            <w:r w:rsidRPr="00797138">
              <w:rPr>
                <w:rFonts w:ascii="Times New Roman" w:hAnsi="Times New Roman" w:cs="Times New Roman"/>
                <w:sz w:val="24"/>
                <w:szCs w:val="24"/>
              </w:rPr>
              <w:t>2.Электронное приложение к учебнику. География7 класс «Полярная звезда».</w:t>
            </w:r>
          </w:p>
          <w:p w:rsidR="000D5CDD" w:rsidRPr="00797138" w:rsidRDefault="000D5CDD" w:rsidP="00824D2E">
            <w:pPr>
              <w:pStyle w:val="a5"/>
              <w:snapToGrid w:val="0"/>
              <w:spacing w:after="0" w:line="240" w:lineRule="auto"/>
              <w:ind w:left="0"/>
              <w:jc w:val="both"/>
              <w:rPr>
                <w:rFonts w:ascii="Times New Roman" w:hAnsi="Times New Roman" w:cs="Times New Roman"/>
                <w:sz w:val="24"/>
                <w:szCs w:val="24"/>
              </w:rPr>
            </w:pPr>
            <w:r w:rsidRPr="00797138">
              <w:rPr>
                <w:rFonts w:ascii="Times New Roman" w:hAnsi="Times New Roman" w:cs="Times New Roman"/>
                <w:sz w:val="24"/>
                <w:szCs w:val="24"/>
              </w:rPr>
              <w:t>3. Николина В. В. География. Мой тренажёр. 7 класс.</w:t>
            </w:r>
          </w:p>
          <w:p w:rsidR="000D5CDD" w:rsidRPr="00797138" w:rsidRDefault="000D5CDD" w:rsidP="00824D2E">
            <w:pPr>
              <w:pStyle w:val="a5"/>
              <w:spacing w:after="0" w:line="240" w:lineRule="auto"/>
              <w:ind w:left="0"/>
              <w:jc w:val="both"/>
              <w:rPr>
                <w:rFonts w:ascii="Times New Roman" w:hAnsi="Times New Roman" w:cs="Times New Roman"/>
                <w:sz w:val="24"/>
                <w:szCs w:val="24"/>
              </w:rPr>
            </w:pPr>
            <w:r w:rsidRPr="00797138">
              <w:rPr>
                <w:rFonts w:ascii="Times New Roman" w:hAnsi="Times New Roman" w:cs="Times New Roman"/>
                <w:sz w:val="24"/>
                <w:szCs w:val="24"/>
              </w:rPr>
              <w:t xml:space="preserve">4.Географический атлас. 7 кл. - М.: Дрофа, 2013. </w:t>
            </w:r>
          </w:p>
          <w:p w:rsidR="000D5CDD" w:rsidRPr="00797138" w:rsidRDefault="000D5CDD" w:rsidP="00824D2E">
            <w:pPr>
              <w:pStyle w:val="a5"/>
              <w:snapToGrid w:val="0"/>
              <w:spacing w:after="0" w:line="240" w:lineRule="auto"/>
              <w:ind w:left="0"/>
              <w:jc w:val="both"/>
              <w:rPr>
                <w:rFonts w:ascii="Times New Roman" w:hAnsi="Times New Roman" w:cs="Times New Roman"/>
                <w:sz w:val="24"/>
                <w:szCs w:val="24"/>
              </w:rPr>
            </w:pPr>
            <w:r w:rsidRPr="00797138">
              <w:rPr>
                <w:rFonts w:ascii="Times New Roman" w:hAnsi="Times New Roman" w:cs="Times New Roman"/>
                <w:sz w:val="24"/>
                <w:szCs w:val="24"/>
              </w:rPr>
              <w:t>4.Контурная карта. 7 кл. М.: Дрофа, 2013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D5CDD" w:rsidRPr="00797138" w:rsidRDefault="000D5CDD" w:rsidP="00824D2E">
            <w:pPr>
              <w:pStyle w:val="a5"/>
              <w:tabs>
                <w:tab w:val="left" w:pos="317"/>
                <w:tab w:val="left" w:pos="459"/>
              </w:tabs>
              <w:snapToGrid w:val="0"/>
              <w:spacing w:after="0" w:line="240" w:lineRule="auto"/>
              <w:ind w:left="0"/>
              <w:jc w:val="both"/>
              <w:rPr>
                <w:rFonts w:ascii="Times New Roman" w:hAnsi="Times New Roman" w:cs="Times New Roman"/>
                <w:sz w:val="24"/>
                <w:szCs w:val="24"/>
              </w:rPr>
            </w:pPr>
            <w:r w:rsidRPr="00797138">
              <w:rPr>
                <w:rFonts w:ascii="Times New Roman" w:hAnsi="Times New Roman" w:cs="Times New Roman"/>
                <w:sz w:val="24"/>
                <w:szCs w:val="24"/>
              </w:rPr>
              <w:t>1.Николина В.В. География: 7 кл.: Методические рекомендации: Пособие для учителя /В.Николина. - М.:Просвещение</w:t>
            </w:r>
          </w:p>
        </w:tc>
      </w:tr>
      <w:tr w:rsidR="000D5CDD" w:rsidRPr="00797138" w:rsidTr="007B3791">
        <w:trPr>
          <w:cantSplit/>
          <w:trHeight w:val="2285"/>
        </w:trPr>
        <w:tc>
          <w:tcPr>
            <w:tcW w:w="851" w:type="dxa"/>
            <w:tcBorders>
              <w:top w:val="single" w:sz="4" w:space="0" w:color="000000"/>
              <w:left w:val="single" w:sz="4" w:space="0" w:color="000000"/>
              <w:bottom w:val="single" w:sz="4" w:space="0" w:color="000000"/>
            </w:tcBorders>
            <w:shd w:val="clear" w:color="auto" w:fill="auto"/>
          </w:tcPr>
          <w:p w:rsidR="000D5CDD" w:rsidRPr="00797138" w:rsidRDefault="000D5CDD" w:rsidP="00824D2E">
            <w:pPr>
              <w:pStyle w:val="a5"/>
              <w:snapToGrid w:val="0"/>
              <w:spacing w:after="0" w:line="240" w:lineRule="auto"/>
              <w:ind w:left="-66" w:right="113" w:firstLine="66"/>
              <w:jc w:val="center"/>
              <w:rPr>
                <w:rFonts w:ascii="Times New Roman" w:hAnsi="Times New Roman" w:cs="Times New Roman"/>
                <w:sz w:val="24"/>
                <w:szCs w:val="24"/>
              </w:rPr>
            </w:pPr>
          </w:p>
          <w:p w:rsidR="000D5CDD" w:rsidRPr="00797138" w:rsidRDefault="000D5CDD" w:rsidP="00824D2E">
            <w:pPr>
              <w:pStyle w:val="a5"/>
              <w:snapToGrid w:val="0"/>
              <w:spacing w:after="0" w:line="240" w:lineRule="auto"/>
              <w:ind w:left="-66" w:right="113" w:firstLine="66"/>
              <w:jc w:val="center"/>
              <w:rPr>
                <w:rFonts w:ascii="Times New Roman" w:hAnsi="Times New Roman" w:cs="Times New Roman"/>
                <w:sz w:val="24"/>
                <w:szCs w:val="24"/>
              </w:rPr>
            </w:pPr>
          </w:p>
          <w:p w:rsidR="000D5CDD" w:rsidRPr="00797138" w:rsidRDefault="000D5CDD" w:rsidP="00824D2E">
            <w:pPr>
              <w:pStyle w:val="a5"/>
              <w:snapToGrid w:val="0"/>
              <w:spacing w:after="0" w:line="240" w:lineRule="auto"/>
              <w:ind w:left="-66" w:right="113" w:firstLine="66"/>
              <w:jc w:val="center"/>
              <w:rPr>
                <w:rFonts w:ascii="Times New Roman" w:hAnsi="Times New Roman" w:cs="Times New Roman"/>
                <w:sz w:val="24"/>
                <w:szCs w:val="24"/>
              </w:rPr>
            </w:pPr>
            <w:r w:rsidRPr="00797138">
              <w:rPr>
                <w:rFonts w:ascii="Times New Roman" w:hAnsi="Times New Roman" w:cs="Times New Roman"/>
                <w:sz w:val="24"/>
                <w:szCs w:val="24"/>
              </w:rPr>
              <w:t>8</w:t>
            </w:r>
          </w:p>
        </w:tc>
        <w:tc>
          <w:tcPr>
            <w:tcW w:w="4678" w:type="dxa"/>
            <w:tcBorders>
              <w:top w:val="single" w:sz="4" w:space="0" w:color="000000"/>
              <w:left w:val="single" w:sz="4" w:space="0" w:color="000000"/>
              <w:bottom w:val="single" w:sz="4" w:space="0" w:color="000000"/>
            </w:tcBorders>
            <w:shd w:val="clear" w:color="auto" w:fill="auto"/>
          </w:tcPr>
          <w:p w:rsidR="000D5CDD" w:rsidRPr="00797138" w:rsidRDefault="000D5CDD" w:rsidP="00824D2E">
            <w:pPr>
              <w:pStyle w:val="a5"/>
              <w:snapToGrid w:val="0"/>
              <w:spacing w:after="0" w:line="240" w:lineRule="auto"/>
              <w:ind w:left="0"/>
              <w:jc w:val="both"/>
              <w:rPr>
                <w:rFonts w:ascii="Times New Roman" w:hAnsi="Times New Roman" w:cs="Times New Roman"/>
                <w:sz w:val="24"/>
                <w:szCs w:val="24"/>
              </w:rPr>
            </w:pPr>
            <w:r w:rsidRPr="00797138">
              <w:rPr>
                <w:rFonts w:ascii="Times New Roman" w:hAnsi="Times New Roman" w:cs="Times New Roman"/>
                <w:sz w:val="24"/>
                <w:szCs w:val="24"/>
              </w:rPr>
              <w:t>География. 8 кл. М.Просвещение, А.И.Алексеев, Ю.Н.Гладкий.</w:t>
            </w:r>
          </w:p>
          <w:p w:rsidR="000D5CDD" w:rsidRPr="00797138" w:rsidRDefault="000D5CDD" w:rsidP="00824D2E">
            <w:pPr>
              <w:pStyle w:val="a5"/>
              <w:snapToGrid w:val="0"/>
              <w:spacing w:after="0" w:line="240" w:lineRule="auto"/>
              <w:ind w:left="0"/>
              <w:jc w:val="both"/>
              <w:rPr>
                <w:rFonts w:ascii="Times New Roman" w:hAnsi="Times New Roman" w:cs="Times New Roman"/>
                <w:sz w:val="24"/>
                <w:szCs w:val="24"/>
              </w:rPr>
            </w:pPr>
            <w:r w:rsidRPr="00797138">
              <w:rPr>
                <w:rFonts w:ascii="Times New Roman" w:hAnsi="Times New Roman" w:cs="Times New Roman"/>
                <w:sz w:val="24"/>
                <w:szCs w:val="24"/>
              </w:rPr>
              <w:t>2.Электронное приложение к учебнику. География. 8 кл «Полярная звезда».</w:t>
            </w:r>
          </w:p>
          <w:p w:rsidR="000D5CDD" w:rsidRPr="00797138" w:rsidRDefault="000D5CDD" w:rsidP="00824D2E">
            <w:pPr>
              <w:pStyle w:val="a5"/>
              <w:snapToGrid w:val="0"/>
              <w:spacing w:after="0" w:line="240" w:lineRule="auto"/>
              <w:ind w:left="0"/>
              <w:jc w:val="both"/>
              <w:rPr>
                <w:rFonts w:ascii="Times New Roman" w:hAnsi="Times New Roman" w:cs="Times New Roman"/>
                <w:sz w:val="24"/>
                <w:szCs w:val="24"/>
              </w:rPr>
            </w:pPr>
            <w:r w:rsidRPr="00797138">
              <w:rPr>
                <w:rFonts w:ascii="Times New Roman" w:hAnsi="Times New Roman" w:cs="Times New Roman"/>
                <w:sz w:val="24"/>
                <w:szCs w:val="24"/>
              </w:rPr>
              <w:t>3. Николина В. В. География. Мой тренажёр. 8 кл.</w:t>
            </w:r>
          </w:p>
          <w:p w:rsidR="000D5CDD" w:rsidRPr="00797138" w:rsidRDefault="000D5CDD" w:rsidP="00824D2E">
            <w:pPr>
              <w:pStyle w:val="a5"/>
              <w:spacing w:after="0" w:line="240" w:lineRule="auto"/>
              <w:ind w:left="0"/>
              <w:jc w:val="both"/>
              <w:rPr>
                <w:rFonts w:ascii="Times New Roman" w:hAnsi="Times New Roman" w:cs="Times New Roman"/>
                <w:sz w:val="24"/>
                <w:szCs w:val="24"/>
              </w:rPr>
            </w:pPr>
            <w:r w:rsidRPr="00797138">
              <w:rPr>
                <w:rFonts w:ascii="Times New Roman" w:hAnsi="Times New Roman" w:cs="Times New Roman"/>
                <w:sz w:val="24"/>
                <w:szCs w:val="24"/>
              </w:rPr>
              <w:t xml:space="preserve">4.Географический атлас. 8 кл. - М.: Дрофа, </w:t>
            </w:r>
          </w:p>
          <w:p w:rsidR="000D5CDD" w:rsidRPr="00797138" w:rsidRDefault="000D5CDD" w:rsidP="00824D2E">
            <w:pPr>
              <w:pStyle w:val="a5"/>
              <w:snapToGrid w:val="0"/>
              <w:spacing w:after="0" w:line="240" w:lineRule="auto"/>
              <w:ind w:left="0"/>
              <w:jc w:val="both"/>
              <w:rPr>
                <w:rFonts w:ascii="Times New Roman" w:hAnsi="Times New Roman" w:cs="Times New Roman"/>
                <w:sz w:val="24"/>
                <w:szCs w:val="24"/>
              </w:rPr>
            </w:pPr>
            <w:r w:rsidRPr="00797138">
              <w:rPr>
                <w:rFonts w:ascii="Times New Roman" w:hAnsi="Times New Roman" w:cs="Times New Roman"/>
                <w:sz w:val="24"/>
                <w:szCs w:val="24"/>
              </w:rPr>
              <w:t>4.Контурная карта. 8 кл.-М.: Дрофа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D5CDD" w:rsidRPr="00797138" w:rsidRDefault="000D5CDD" w:rsidP="00824D2E">
            <w:pPr>
              <w:pStyle w:val="a5"/>
              <w:tabs>
                <w:tab w:val="left" w:pos="317"/>
                <w:tab w:val="left" w:pos="459"/>
              </w:tabs>
              <w:snapToGrid w:val="0"/>
              <w:spacing w:after="0" w:line="240" w:lineRule="auto"/>
              <w:ind w:left="0"/>
              <w:jc w:val="both"/>
              <w:rPr>
                <w:rFonts w:ascii="Times New Roman" w:hAnsi="Times New Roman" w:cs="Times New Roman"/>
                <w:sz w:val="24"/>
                <w:szCs w:val="24"/>
              </w:rPr>
            </w:pPr>
            <w:r w:rsidRPr="00797138">
              <w:rPr>
                <w:rFonts w:ascii="Times New Roman" w:hAnsi="Times New Roman" w:cs="Times New Roman"/>
                <w:sz w:val="24"/>
                <w:szCs w:val="24"/>
              </w:rPr>
              <w:t>1.Николина В.В. География: 8 кл.: Методические рекомендации: Пособие для учителя /В.Николина. - М.:Просвещение</w:t>
            </w:r>
          </w:p>
        </w:tc>
      </w:tr>
      <w:tr w:rsidR="000D5CDD" w:rsidRPr="00797138" w:rsidTr="007B3791">
        <w:trPr>
          <w:cantSplit/>
          <w:trHeight w:val="2134"/>
        </w:trPr>
        <w:tc>
          <w:tcPr>
            <w:tcW w:w="851" w:type="dxa"/>
            <w:tcBorders>
              <w:top w:val="single" w:sz="4" w:space="0" w:color="000000"/>
              <w:left w:val="single" w:sz="4" w:space="0" w:color="000000"/>
              <w:bottom w:val="single" w:sz="4" w:space="0" w:color="000000"/>
            </w:tcBorders>
            <w:shd w:val="clear" w:color="auto" w:fill="auto"/>
          </w:tcPr>
          <w:p w:rsidR="000D5CDD" w:rsidRPr="00797138" w:rsidRDefault="000D5CDD" w:rsidP="00824D2E">
            <w:pPr>
              <w:pStyle w:val="a5"/>
              <w:snapToGrid w:val="0"/>
              <w:spacing w:after="0" w:line="240" w:lineRule="auto"/>
              <w:ind w:left="-66" w:right="113" w:firstLine="66"/>
              <w:jc w:val="center"/>
              <w:rPr>
                <w:rFonts w:ascii="Times New Roman" w:hAnsi="Times New Roman" w:cs="Times New Roman"/>
                <w:sz w:val="24"/>
                <w:szCs w:val="24"/>
              </w:rPr>
            </w:pPr>
          </w:p>
          <w:p w:rsidR="000D5CDD" w:rsidRPr="00797138" w:rsidRDefault="000D5CDD" w:rsidP="00824D2E">
            <w:pPr>
              <w:pStyle w:val="a5"/>
              <w:snapToGrid w:val="0"/>
              <w:spacing w:after="0" w:line="240" w:lineRule="auto"/>
              <w:ind w:left="-66" w:right="113" w:firstLine="66"/>
              <w:jc w:val="center"/>
              <w:rPr>
                <w:rFonts w:ascii="Times New Roman" w:hAnsi="Times New Roman" w:cs="Times New Roman"/>
                <w:sz w:val="24"/>
                <w:szCs w:val="24"/>
              </w:rPr>
            </w:pPr>
          </w:p>
          <w:p w:rsidR="000D5CDD" w:rsidRPr="00797138" w:rsidRDefault="000D5CDD" w:rsidP="00824D2E">
            <w:pPr>
              <w:pStyle w:val="a5"/>
              <w:snapToGrid w:val="0"/>
              <w:spacing w:after="0" w:line="240" w:lineRule="auto"/>
              <w:ind w:left="-66" w:right="113" w:firstLine="66"/>
              <w:jc w:val="center"/>
              <w:rPr>
                <w:rFonts w:ascii="Times New Roman" w:hAnsi="Times New Roman" w:cs="Times New Roman"/>
                <w:sz w:val="24"/>
                <w:szCs w:val="24"/>
              </w:rPr>
            </w:pPr>
            <w:r w:rsidRPr="00797138">
              <w:rPr>
                <w:rFonts w:ascii="Times New Roman" w:hAnsi="Times New Roman" w:cs="Times New Roman"/>
                <w:sz w:val="24"/>
                <w:szCs w:val="24"/>
              </w:rPr>
              <w:t>9</w:t>
            </w:r>
          </w:p>
        </w:tc>
        <w:tc>
          <w:tcPr>
            <w:tcW w:w="4678" w:type="dxa"/>
            <w:tcBorders>
              <w:top w:val="single" w:sz="4" w:space="0" w:color="000000"/>
              <w:left w:val="single" w:sz="4" w:space="0" w:color="000000"/>
              <w:bottom w:val="single" w:sz="4" w:space="0" w:color="000000"/>
            </w:tcBorders>
            <w:shd w:val="clear" w:color="auto" w:fill="auto"/>
          </w:tcPr>
          <w:p w:rsidR="000D5CDD" w:rsidRPr="00797138" w:rsidRDefault="000D5CDD" w:rsidP="00824D2E">
            <w:pPr>
              <w:pStyle w:val="a5"/>
              <w:snapToGrid w:val="0"/>
              <w:spacing w:after="0" w:line="240" w:lineRule="auto"/>
              <w:ind w:left="0"/>
              <w:jc w:val="both"/>
              <w:rPr>
                <w:rFonts w:ascii="Times New Roman" w:hAnsi="Times New Roman" w:cs="Times New Roman"/>
                <w:sz w:val="24"/>
                <w:szCs w:val="24"/>
              </w:rPr>
            </w:pPr>
            <w:r w:rsidRPr="00797138">
              <w:rPr>
                <w:rFonts w:ascii="Times New Roman" w:hAnsi="Times New Roman" w:cs="Times New Roman"/>
                <w:sz w:val="24"/>
                <w:szCs w:val="24"/>
              </w:rPr>
              <w:t>География. 9 кл. М.Просвещение, А.И.Алексеев, Ю.Н.Гладкий.</w:t>
            </w:r>
          </w:p>
          <w:p w:rsidR="000D5CDD" w:rsidRPr="00797138" w:rsidRDefault="000D5CDD" w:rsidP="00824D2E">
            <w:pPr>
              <w:pStyle w:val="a5"/>
              <w:snapToGrid w:val="0"/>
              <w:spacing w:after="0" w:line="240" w:lineRule="auto"/>
              <w:ind w:left="0"/>
              <w:jc w:val="both"/>
              <w:rPr>
                <w:rFonts w:ascii="Times New Roman" w:hAnsi="Times New Roman" w:cs="Times New Roman"/>
                <w:sz w:val="24"/>
                <w:szCs w:val="24"/>
              </w:rPr>
            </w:pPr>
            <w:r w:rsidRPr="00797138">
              <w:rPr>
                <w:rFonts w:ascii="Times New Roman" w:hAnsi="Times New Roman" w:cs="Times New Roman"/>
                <w:sz w:val="24"/>
                <w:szCs w:val="24"/>
              </w:rPr>
              <w:t>2.Электронное приложение к учебнику. География. 9 кл «Полярная звезда».</w:t>
            </w:r>
          </w:p>
          <w:p w:rsidR="000D5CDD" w:rsidRPr="00797138" w:rsidRDefault="000D5CDD" w:rsidP="00824D2E">
            <w:pPr>
              <w:pStyle w:val="a5"/>
              <w:snapToGrid w:val="0"/>
              <w:spacing w:after="0" w:line="240" w:lineRule="auto"/>
              <w:ind w:left="0"/>
              <w:jc w:val="both"/>
              <w:rPr>
                <w:rFonts w:ascii="Times New Roman" w:hAnsi="Times New Roman" w:cs="Times New Roman"/>
                <w:sz w:val="24"/>
                <w:szCs w:val="24"/>
              </w:rPr>
            </w:pPr>
            <w:r w:rsidRPr="00797138">
              <w:rPr>
                <w:rFonts w:ascii="Times New Roman" w:hAnsi="Times New Roman" w:cs="Times New Roman"/>
                <w:sz w:val="24"/>
                <w:szCs w:val="24"/>
              </w:rPr>
              <w:t>3. Николина В. В. География. Мой тренажёр. 9кл.</w:t>
            </w:r>
          </w:p>
          <w:p w:rsidR="000D5CDD" w:rsidRPr="00797138" w:rsidRDefault="000D5CDD" w:rsidP="00824D2E">
            <w:pPr>
              <w:pStyle w:val="a5"/>
              <w:spacing w:after="0" w:line="240" w:lineRule="auto"/>
              <w:ind w:left="0"/>
              <w:jc w:val="both"/>
              <w:rPr>
                <w:rFonts w:ascii="Times New Roman" w:hAnsi="Times New Roman" w:cs="Times New Roman"/>
                <w:sz w:val="24"/>
                <w:szCs w:val="24"/>
              </w:rPr>
            </w:pPr>
            <w:r w:rsidRPr="00797138">
              <w:rPr>
                <w:rFonts w:ascii="Times New Roman" w:hAnsi="Times New Roman" w:cs="Times New Roman"/>
                <w:sz w:val="24"/>
                <w:szCs w:val="24"/>
              </w:rPr>
              <w:t xml:space="preserve">4.Географический атлас. 9 кл. - М.: Дрофа, </w:t>
            </w:r>
          </w:p>
          <w:p w:rsidR="000D5CDD" w:rsidRPr="00797138" w:rsidRDefault="000D5CDD" w:rsidP="00824D2E">
            <w:pPr>
              <w:pStyle w:val="a5"/>
              <w:snapToGrid w:val="0"/>
              <w:spacing w:after="0" w:line="240" w:lineRule="auto"/>
              <w:ind w:left="0"/>
              <w:jc w:val="both"/>
              <w:rPr>
                <w:rFonts w:ascii="Times New Roman" w:hAnsi="Times New Roman" w:cs="Times New Roman"/>
                <w:sz w:val="24"/>
                <w:szCs w:val="24"/>
              </w:rPr>
            </w:pPr>
            <w:r w:rsidRPr="00797138">
              <w:rPr>
                <w:rFonts w:ascii="Times New Roman" w:hAnsi="Times New Roman" w:cs="Times New Roman"/>
                <w:sz w:val="24"/>
                <w:szCs w:val="24"/>
              </w:rPr>
              <w:t>4.Контурная карта. 9 кл.-М.: Дрофа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D5CDD" w:rsidRPr="00797138" w:rsidRDefault="000D5CDD" w:rsidP="00824D2E">
            <w:pPr>
              <w:pStyle w:val="a5"/>
              <w:tabs>
                <w:tab w:val="left" w:pos="317"/>
                <w:tab w:val="left" w:pos="459"/>
              </w:tabs>
              <w:snapToGrid w:val="0"/>
              <w:spacing w:after="0" w:line="240" w:lineRule="auto"/>
              <w:ind w:left="0"/>
              <w:jc w:val="both"/>
              <w:rPr>
                <w:rFonts w:ascii="Times New Roman" w:hAnsi="Times New Roman" w:cs="Times New Roman"/>
                <w:sz w:val="24"/>
                <w:szCs w:val="24"/>
              </w:rPr>
            </w:pPr>
            <w:r w:rsidRPr="00797138">
              <w:rPr>
                <w:rFonts w:ascii="Times New Roman" w:hAnsi="Times New Roman" w:cs="Times New Roman"/>
                <w:sz w:val="24"/>
                <w:szCs w:val="24"/>
              </w:rPr>
              <w:t>1. Николина В.В. География: 9 кл.: Методические рекомендации: Пособие для учителя /В.Николина. - М.:Просвещение</w:t>
            </w:r>
          </w:p>
        </w:tc>
      </w:tr>
    </w:tbl>
    <w:p w:rsidR="009D1C12" w:rsidRDefault="009D1C12" w:rsidP="00BA5257">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5E09AD">
        <w:rPr>
          <w:rFonts w:ascii="Times New Roman" w:hAnsi="Times New Roman" w:cs="Times New Roman"/>
          <w:b/>
          <w:i/>
          <w:sz w:val="24"/>
          <w:szCs w:val="24"/>
          <w:u w:val="single"/>
        </w:rPr>
        <w:t>Содержание программы</w:t>
      </w:r>
      <w:r w:rsidRPr="00797138">
        <w:rPr>
          <w:rFonts w:ascii="Times New Roman" w:hAnsi="Times New Roman" w:cs="Times New Roman"/>
          <w:sz w:val="24"/>
          <w:szCs w:val="24"/>
        </w:rPr>
        <w:t xml:space="preserve"> представлено основными разделами авторской программы по классам в логике их изучения. В каждый раздел включено содержание, определённые Фундаментальным ядром содержания образования и Примерной  программой </w:t>
      </w:r>
      <w:r w:rsidR="005E09AD" w:rsidRPr="005E09AD">
        <w:rPr>
          <w:rFonts w:ascii="Times New Roman" w:hAnsi="Times New Roman" w:cs="Times New Roman"/>
          <w:sz w:val="24"/>
          <w:szCs w:val="24"/>
        </w:rPr>
        <w:t>географии</w:t>
      </w:r>
      <w:r w:rsidRPr="005E09AD">
        <w:rPr>
          <w:rFonts w:ascii="Times New Roman" w:hAnsi="Times New Roman" w:cs="Times New Roman"/>
          <w:sz w:val="24"/>
          <w:szCs w:val="24"/>
        </w:rPr>
        <w:t>.</w:t>
      </w:r>
      <w:r w:rsidRPr="00797138">
        <w:rPr>
          <w:rFonts w:ascii="Times New Roman" w:hAnsi="Times New Roman" w:cs="Times New Roman"/>
          <w:sz w:val="24"/>
          <w:szCs w:val="24"/>
        </w:rPr>
        <w:t xml:space="preserve"> </w:t>
      </w:r>
    </w:p>
    <w:p w:rsidR="009D1C12" w:rsidRPr="00797138" w:rsidRDefault="009D1C12" w:rsidP="00BA5257">
      <w:pPr>
        <w:autoSpaceDE w:val="0"/>
        <w:autoSpaceDN w:val="0"/>
        <w:adjustRightInd w:val="0"/>
        <w:spacing w:after="0" w:line="240" w:lineRule="auto"/>
        <w:ind w:firstLine="708"/>
        <w:contextualSpacing/>
        <w:jc w:val="both"/>
        <w:rPr>
          <w:rFonts w:ascii="Times New Roman" w:hAnsi="Times New Roman" w:cs="Times New Roman"/>
          <w:sz w:val="24"/>
          <w:szCs w:val="24"/>
          <w:u w:val="single"/>
        </w:rPr>
      </w:pPr>
      <w:r w:rsidRPr="00797138">
        <w:rPr>
          <w:rFonts w:ascii="Times New Roman" w:hAnsi="Times New Roman" w:cs="Times New Roman"/>
          <w:sz w:val="24"/>
          <w:szCs w:val="24"/>
          <w:u w:val="single"/>
        </w:rPr>
        <w:t xml:space="preserve">Все дидактические единицы, прописанные в фундаментальном ядре содержания образования и в Примерной программе по </w:t>
      </w:r>
      <w:r w:rsidR="000D5CDD" w:rsidRPr="00797138">
        <w:rPr>
          <w:rFonts w:ascii="Times New Roman" w:hAnsi="Times New Roman" w:cs="Times New Roman"/>
          <w:sz w:val="24"/>
          <w:szCs w:val="24"/>
          <w:u w:val="single"/>
        </w:rPr>
        <w:t>географии</w:t>
      </w:r>
      <w:r w:rsidRPr="00797138">
        <w:rPr>
          <w:rFonts w:ascii="Times New Roman" w:hAnsi="Times New Roman" w:cs="Times New Roman"/>
          <w:sz w:val="24"/>
          <w:szCs w:val="24"/>
          <w:u w:val="single"/>
        </w:rPr>
        <w:t xml:space="preserve">, включены в содержание разделов. </w:t>
      </w:r>
    </w:p>
    <w:p w:rsidR="009D1C12" w:rsidRPr="00797138" w:rsidRDefault="009D1C12" w:rsidP="00BA5257">
      <w:pPr>
        <w:autoSpaceDE w:val="0"/>
        <w:autoSpaceDN w:val="0"/>
        <w:adjustRightInd w:val="0"/>
        <w:spacing w:after="0" w:line="240" w:lineRule="auto"/>
        <w:ind w:firstLine="708"/>
        <w:contextualSpacing/>
        <w:jc w:val="both"/>
        <w:rPr>
          <w:rFonts w:ascii="Times New Roman" w:hAnsi="Times New Roman" w:cs="Times New Roman"/>
          <w:sz w:val="24"/>
          <w:szCs w:val="24"/>
          <w:u w:val="single"/>
        </w:rPr>
      </w:pPr>
      <w:r w:rsidRPr="00797138">
        <w:rPr>
          <w:rFonts w:ascii="Times New Roman" w:hAnsi="Times New Roman" w:cs="Times New Roman"/>
          <w:sz w:val="24"/>
          <w:szCs w:val="24"/>
          <w:u w:val="single"/>
        </w:rPr>
        <w:t>Содержание авторской программы, обеспечивающее формирование коммуникативной компетенции, в предметной программе дополнено новыми темами.</w:t>
      </w:r>
    </w:p>
    <w:p w:rsidR="00843D5F" w:rsidRDefault="00843D5F" w:rsidP="007B3791">
      <w:pPr>
        <w:tabs>
          <w:tab w:val="left" w:pos="426"/>
          <w:tab w:val="left" w:pos="4280"/>
          <w:tab w:val="left" w:pos="6180"/>
          <w:tab w:val="left" w:pos="7100"/>
          <w:tab w:val="left" w:pos="8880"/>
        </w:tabs>
        <w:autoSpaceDE w:val="0"/>
        <w:autoSpaceDN w:val="0"/>
        <w:adjustRightInd w:val="0"/>
        <w:spacing w:after="0" w:line="240" w:lineRule="auto"/>
        <w:ind w:firstLine="426"/>
        <w:contextualSpacing/>
        <w:jc w:val="center"/>
        <w:rPr>
          <w:rFonts w:ascii="Times New Roman" w:hAnsi="Times New Roman" w:cs="Times New Roman"/>
          <w:b/>
          <w:sz w:val="24"/>
          <w:szCs w:val="24"/>
        </w:rPr>
      </w:pPr>
    </w:p>
    <w:p w:rsidR="00B35110" w:rsidRPr="001F1BD0" w:rsidRDefault="00B35110" w:rsidP="007B3791">
      <w:pPr>
        <w:tabs>
          <w:tab w:val="left" w:pos="426"/>
          <w:tab w:val="left" w:pos="4280"/>
          <w:tab w:val="left" w:pos="6180"/>
          <w:tab w:val="left" w:pos="7100"/>
          <w:tab w:val="left" w:pos="8880"/>
        </w:tabs>
        <w:autoSpaceDE w:val="0"/>
        <w:autoSpaceDN w:val="0"/>
        <w:adjustRightInd w:val="0"/>
        <w:spacing w:after="0" w:line="240" w:lineRule="auto"/>
        <w:ind w:firstLine="426"/>
        <w:contextualSpacing/>
        <w:jc w:val="center"/>
        <w:rPr>
          <w:rFonts w:ascii="Times New Roman" w:hAnsi="Times New Roman" w:cs="Times New Roman"/>
          <w:b/>
          <w:sz w:val="24"/>
          <w:szCs w:val="24"/>
        </w:rPr>
      </w:pPr>
      <w:r w:rsidRPr="001F1BD0">
        <w:rPr>
          <w:rFonts w:ascii="Times New Roman" w:hAnsi="Times New Roman" w:cs="Times New Roman"/>
          <w:b/>
          <w:sz w:val="24"/>
          <w:szCs w:val="24"/>
        </w:rPr>
        <w:t xml:space="preserve">5 </w:t>
      </w:r>
      <w:r w:rsidR="007B3791">
        <w:rPr>
          <w:rFonts w:ascii="Times New Roman" w:hAnsi="Times New Roman" w:cs="Times New Roman"/>
          <w:b/>
          <w:sz w:val="24"/>
          <w:szCs w:val="24"/>
        </w:rPr>
        <w:t>класс</w:t>
      </w:r>
    </w:p>
    <w:p w:rsidR="00B35110" w:rsidRPr="001F1BD0" w:rsidRDefault="00B35110" w:rsidP="00B35110">
      <w:pPr>
        <w:tabs>
          <w:tab w:val="left" w:pos="426"/>
          <w:tab w:val="left" w:pos="4280"/>
          <w:tab w:val="left" w:pos="6180"/>
          <w:tab w:val="left" w:pos="7100"/>
          <w:tab w:val="left" w:pos="8880"/>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b/>
          <w:bCs/>
          <w:sz w:val="24"/>
          <w:szCs w:val="24"/>
        </w:rPr>
        <w:t>Развитие географических знаний о Земле</w:t>
      </w:r>
      <w:r w:rsidRPr="001F1BD0">
        <w:rPr>
          <w:rFonts w:ascii="Times New Roman" w:hAnsi="Times New Roman" w:cs="Times New Roman"/>
          <w:sz w:val="24"/>
          <w:szCs w:val="24"/>
        </w:rPr>
        <w:t>.</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Введение. Что изучает география.</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Представления о мире в древности (</w:t>
      </w:r>
      <w:r w:rsidRPr="001F1BD0">
        <w:rPr>
          <w:rFonts w:ascii="Times New Roman" w:hAnsi="Times New Roman" w:cs="Times New Roman"/>
          <w:i/>
          <w:sz w:val="24"/>
          <w:szCs w:val="24"/>
        </w:rPr>
        <w:t>Древний Китай, Древний Египет, Древняя Греция, Древний Рим</w:t>
      </w:r>
      <w:r w:rsidRPr="001F1BD0">
        <w:rPr>
          <w:rFonts w:ascii="Times New Roman" w:hAnsi="Times New Roman" w:cs="Times New Roman"/>
          <w:sz w:val="24"/>
          <w:szCs w:val="24"/>
        </w:rPr>
        <w:t>). Появление первых географических карт.</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i/>
          <w:sz w:val="24"/>
          <w:szCs w:val="24"/>
        </w:rPr>
      </w:pPr>
      <w:r w:rsidRPr="001F1BD0">
        <w:rPr>
          <w:rFonts w:ascii="Times New Roman" w:hAnsi="Times New Roman" w:cs="Times New Roman"/>
          <w:sz w:val="24"/>
          <w:szCs w:val="24"/>
        </w:rPr>
        <w:t xml:space="preserve">География в эпоху Средневековья: </w:t>
      </w:r>
      <w:r w:rsidRPr="001F1BD0">
        <w:rPr>
          <w:rFonts w:ascii="Times New Roman" w:hAnsi="Times New Roman" w:cs="Times New Roman"/>
          <w:i/>
          <w:sz w:val="24"/>
          <w:szCs w:val="24"/>
        </w:rPr>
        <w:t>путешествия и открытия викингов, древних арабов, русских землепроходцев. Путешествия Марко Поло и Афанасия Никитина.</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Эпоха Великих географических открытий (</w:t>
      </w:r>
      <w:r w:rsidRPr="001F1BD0">
        <w:rPr>
          <w:rFonts w:ascii="Times New Roman" w:hAnsi="Times New Roman" w:cs="Times New Roman"/>
          <w:i/>
          <w:sz w:val="24"/>
          <w:szCs w:val="24"/>
        </w:rPr>
        <w:t>открытие Нового света, морского пути в Индию, кругосветные путешествия</w:t>
      </w:r>
      <w:r w:rsidRPr="001F1BD0">
        <w:rPr>
          <w:rFonts w:ascii="Times New Roman" w:hAnsi="Times New Roman" w:cs="Times New Roman"/>
          <w:sz w:val="24"/>
          <w:szCs w:val="24"/>
        </w:rPr>
        <w:t>). Значение Великих географических открытий.</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Географические открытия XVII–XIX вв. (</w:t>
      </w:r>
      <w:r w:rsidRPr="001F1BD0">
        <w:rPr>
          <w:rFonts w:ascii="Times New Roman" w:hAnsi="Times New Roman" w:cs="Times New Roman"/>
          <w:i/>
          <w:sz w:val="24"/>
          <w:szCs w:val="24"/>
        </w:rPr>
        <w:t>исследования и открытия на территории Евразии (в том числе на территории России), Австралии и Океании, Антарктиды</w:t>
      </w:r>
      <w:r w:rsidRPr="001F1BD0">
        <w:rPr>
          <w:rFonts w:ascii="Times New Roman" w:hAnsi="Times New Roman" w:cs="Times New Roman"/>
          <w:sz w:val="24"/>
          <w:szCs w:val="24"/>
        </w:rPr>
        <w:t>). Первое русское кругосветное путешествие (</w:t>
      </w:r>
      <w:r w:rsidRPr="001F1BD0">
        <w:rPr>
          <w:rFonts w:ascii="Times New Roman" w:hAnsi="Times New Roman" w:cs="Times New Roman"/>
          <w:i/>
          <w:sz w:val="24"/>
          <w:szCs w:val="24"/>
        </w:rPr>
        <w:t>И.Ф. Крузенштерн и Ю.Ф. Лисянский</w:t>
      </w:r>
      <w:r w:rsidRPr="001F1BD0">
        <w:rPr>
          <w:rFonts w:ascii="Times New Roman" w:hAnsi="Times New Roman" w:cs="Times New Roman"/>
          <w:sz w:val="24"/>
          <w:szCs w:val="24"/>
        </w:rPr>
        <w:t>).</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Географические исследования в ХХ веке (</w:t>
      </w:r>
      <w:r w:rsidRPr="001F1BD0">
        <w:rPr>
          <w:rFonts w:ascii="Times New Roman" w:hAnsi="Times New Roman" w:cs="Times New Roman"/>
          <w:i/>
          <w:sz w:val="24"/>
          <w:szCs w:val="24"/>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1F1BD0">
        <w:rPr>
          <w:rFonts w:ascii="Times New Roman" w:hAnsi="Times New Roman" w:cs="Times New Roman"/>
          <w:sz w:val="24"/>
          <w:szCs w:val="24"/>
        </w:rPr>
        <w:t xml:space="preserve">). </w:t>
      </w:r>
      <w:r w:rsidRPr="001F1BD0">
        <w:rPr>
          <w:rFonts w:ascii="Times New Roman" w:hAnsi="Times New Roman" w:cs="Times New Roman"/>
          <w:i/>
          <w:sz w:val="24"/>
          <w:szCs w:val="24"/>
        </w:rPr>
        <w:t>Значение освоения космоса для географической науки</w:t>
      </w:r>
      <w:r w:rsidRPr="001F1BD0">
        <w:rPr>
          <w:rFonts w:ascii="Times New Roman" w:hAnsi="Times New Roman" w:cs="Times New Roman"/>
          <w:sz w:val="24"/>
          <w:szCs w:val="24"/>
        </w:rPr>
        <w:t>.</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 xml:space="preserve">Географические знания в современном мире. Современные географические методы исследования Земли. </w:t>
      </w:r>
    </w:p>
    <w:p w:rsidR="00B35110" w:rsidRPr="001F1BD0" w:rsidRDefault="00B35110" w:rsidP="00B35110">
      <w:pPr>
        <w:tabs>
          <w:tab w:val="left" w:pos="426"/>
          <w:tab w:val="left" w:pos="4280"/>
          <w:tab w:val="left" w:pos="6180"/>
          <w:tab w:val="left" w:pos="7100"/>
          <w:tab w:val="left" w:pos="8880"/>
        </w:tabs>
        <w:autoSpaceDE w:val="0"/>
        <w:autoSpaceDN w:val="0"/>
        <w:adjustRightInd w:val="0"/>
        <w:spacing w:after="0" w:line="240" w:lineRule="auto"/>
        <w:ind w:firstLine="426"/>
        <w:contextualSpacing/>
        <w:jc w:val="both"/>
        <w:rPr>
          <w:rFonts w:ascii="Times New Roman" w:hAnsi="Times New Roman" w:cs="Times New Roman"/>
          <w:b/>
          <w:bCs/>
          <w:sz w:val="24"/>
          <w:szCs w:val="24"/>
        </w:rPr>
      </w:pPr>
      <w:r w:rsidRPr="001F1BD0">
        <w:rPr>
          <w:rFonts w:ascii="Times New Roman" w:hAnsi="Times New Roman" w:cs="Times New Roman"/>
          <w:b/>
          <w:bCs/>
          <w:sz w:val="24"/>
          <w:szCs w:val="24"/>
        </w:rPr>
        <w:t xml:space="preserve">Земля во Вселенной. Движения Земли и их следствия. </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 xml:space="preserve">Земля – часть Солнечной системы. Земля и Луна. </w:t>
      </w:r>
      <w:r w:rsidRPr="001F1BD0">
        <w:rPr>
          <w:rFonts w:ascii="Times New Roman" w:hAnsi="Times New Roman" w:cs="Times New Roman"/>
          <w:i/>
          <w:sz w:val="24"/>
          <w:szCs w:val="24"/>
        </w:rPr>
        <w:t xml:space="preserve">Влияние космоса на нашу планету и жизнь людей. </w:t>
      </w:r>
      <w:r w:rsidRPr="001F1BD0">
        <w:rPr>
          <w:rFonts w:ascii="Times New Roman" w:hAnsi="Times New Roman" w:cs="Times New Roman"/>
          <w:sz w:val="24"/>
          <w:szCs w:val="24"/>
        </w:rPr>
        <w:t xml:space="preserve">Форма и размеры Земли. Наклон земной оси к плоскости орбиты. Виды </w:t>
      </w:r>
      <w:r w:rsidRPr="001F1BD0">
        <w:rPr>
          <w:rFonts w:ascii="Times New Roman" w:hAnsi="Times New Roman" w:cs="Times New Roman"/>
          <w:sz w:val="24"/>
          <w:szCs w:val="24"/>
        </w:rPr>
        <w:lastRenderedPageBreak/>
        <w:t xml:space="preserve">движения Земли и их географические следствия. Движение Земли вокруг Солнца. Смена времен года. Тропики и полярные круги. Пояса освещенности. </w:t>
      </w:r>
      <w:r w:rsidRPr="001F1BD0">
        <w:rPr>
          <w:rFonts w:ascii="Times New Roman" w:hAnsi="Times New Roman" w:cs="Times New Roman"/>
          <w:i/>
          <w:sz w:val="24"/>
          <w:szCs w:val="24"/>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1F1BD0">
        <w:rPr>
          <w:rFonts w:ascii="Times New Roman" w:hAnsi="Times New Roman" w:cs="Times New Roman"/>
          <w:sz w:val="24"/>
          <w:szCs w:val="24"/>
        </w:rPr>
        <w:t xml:space="preserve"> Осевое вращение Земли. Смена дня и ночи, сутки, календарный год.</w:t>
      </w:r>
    </w:p>
    <w:p w:rsidR="00B35110" w:rsidRPr="001F1BD0" w:rsidRDefault="00B35110" w:rsidP="00B35110">
      <w:pPr>
        <w:tabs>
          <w:tab w:val="left" w:pos="426"/>
          <w:tab w:val="left" w:pos="4280"/>
          <w:tab w:val="left" w:pos="6180"/>
          <w:tab w:val="left" w:pos="7100"/>
          <w:tab w:val="left" w:pos="8880"/>
        </w:tabs>
        <w:autoSpaceDE w:val="0"/>
        <w:autoSpaceDN w:val="0"/>
        <w:adjustRightInd w:val="0"/>
        <w:spacing w:after="0" w:line="240" w:lineRule="auto"/>
        <w:ind w:firstLine="426"/>
        <w:contextualSpacing/>
        <w:jc w:val="both"/>
        <w:rPr>
          <w:rFonts w:ascii="Times New Roman" w:hAnsi="Times New Roman" w:cs="Times New Roman"/>
          <w:b/>
          <w:bCs/>
          <w:sz w:val="24"/>
          <w:szCs w:val="24"/>
        </w:rPr>
      </w:pPr>
      <w:r w:rsidRPr="001F1BD0">
        <w:rPr>
          <w:rFonts w:ascii="Times New Roman" w:hAnsi="Times New Roman" w:cs="Times New Roman"/>
          <w:b/>
          <w:bCs/>
          <w:sz w:val="24"/>
          <w:szCs w:val="24"/>
        </w:rPr>
        <w:t xml:space="preserve">Изображение земной поверхности. </w:t>
      </w:r>
    </w:p>
    <w:p w:rsidR="00B35110" w:rsidRPr="001F1BD0" w:rsidRDefault="00B35110" w:rsidP="00B35110">
      <w:pPr>
        <w:tabs>
          <w:tab w:val="left" w:pos="426"/>
          <w:tab w:val="left" w:pos="1240"/>
          <w:tab w:val="left" w:pos="3160"/>
          <w:tab w:val="left" w:pos="4280"/>
          <w:tab w:val="left" w:pos="6180"/>
          <w:tab w:val="left" w:pos="7100"/>
          <w:tab w:val="left" w:pos="8880"/>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1F1BD0">
        <w:rPr>
          <w:rFonts w:ascii="Times New Roman" w:hAnsi="Times New Roman" w:cs="Times New Roman"/>
          <w:i/>
          <w:sz w:val="24"/>
          <w:szCs w:val="24"/>
        </w:rPr>
        <w:t>Особенности ориентирования в мегаполисе и в природе.</w:t>
      </w:r>
      <w:r w:rsidRPr="001F1BD0">
        <w:rPr>
          <w:rFonts w:ascii="Times New Roman" w:hAnsi="Times New Roman" w:cs="Times New Roman"/>
          <w:sz w:val="24"/>
          <w:szCs w:val="24"/>
        </w:rPr>
        <w:t xml:space="preserve"> План местности. Условные знаки. Как составить план местности. </w:t>
      </w:r>
      <w:r w:rsidRPr="001F1BD0">
        <w:rPr>
          <w:rFonts w:ascii="Times New Roman" w:hAnsi="Times New Roman" w:cs="Times New Roman"/>
          <w:i/>
          <w:sz w:val="24"/>
          <w:szCs w:val="24"/>
        </w:rPr>
        <w:t>Составление простейшего плана местности/учебного кабинета/комнаты.</w:t>
      </w:r>
      <w:r w:rsidRPr="001F1BD0">
        <w:rPr>
          <w:rFonts w:ascii="Times New Roman" w:hAnsi="Times New Roman" w:cs="Times New Roman"/>
          <w:sz w:val="24"/>
          <w:szCs w:val="24"/>
        </w:rPr>
        <w:t xml:space="preserve"> Географическая карта – особый источник информации. </w:t>
      </w:r>
      <w:r w:rsidRPr="001F1BD0">
        <w:rPr>
          <w:rFonts w:ascii="Times New Roman" w:hAnsi="Times New Roman" w:cs="Times New Roman"/>
          <w:i/>
          <w:sz w:val="24"/>
          <w:szCs w:val="24"/>
        </w:rPr>
        <w:t>Содержание и значение карт. Топографические карты.</w:t>
      </w:r>
      <w:r w:rsidRPr="001F1BD0">
        <w:rPr>
          <w:rFonts w:ascii="Times New Roman" w:hAnsi="Times New Roman" w:cs="Times New Roman"/>
          <w:sz w:val="24"/>
          <w:szCs w:val="24"/>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5E09AD" w:rsidRPr="001F1BD0" w:rsidRDefault="005E09AD" w:rsidP="005E09AD">
      <w:pPr>
        <w:tabs>
          <w:tab w:val="left" w:pos="426"/>
          <w:tab w:val="left" w:pos="4280"/>
          <w:tab w:val="left" w:pos="6180"/>
          <w:tab w:val="left" w:pos="7100"/>
          <w:tab w:val="left" w:pos="8880"/>
        </w:tabs>
        <w:autoSpaceDE w:val="0"/>
        <w:autoSpaceDN w:val="0"/>
        <w:adjustRightInd w:val="0"/>
        <w:spacing w:after="0" w:line="240" w:lineRule="auto"/>
        <w:ind w:firstLine="426"/>
        <w:contextualSpacing/>
        <w:jc w:val="both"/>
        <w:rPr>
          <w:rFonts w:ascii="Times New Roman" w:hAnsi="Times New Roman" w:cs="Times New Roman"/>
          <w:b/>
          <w:bCs/>
          <w:sz w:val="24"/>
          <w:szCs w:val="24"/>
        </w:rPr>
      </w:pPr>
      <w:r w:rsidRPr="001F1BD0">
        <w:rPr>
          <w:rFonts w:ascii="Times New Roman" w:hAnsi="Times New Roman" w:cs="Times New Roman"/>
          <w:b/>
          <w:bCs/>
          <w:sz w:val="24"/>
          <w:szCs w:val="24"/>
        </w:rPr>
        <w:t xml:space="preserve">Человечество на Земле. </w:t>
      </w:r>
    </w:p>
    <w:p w:rsidR="005E09AD" w:rsidRPr="001F1BD0" w:rsidRDefault="005E09AD" w:rsidP="005E09AD">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Численность населения Земли. Расовый состав. Нации и народы планеты. Страны на карте мира.</w:t>
      </w:r>
    </w:p>
    <w:p w:rsidR="00B35110" w:rsidRPr="001F1BD0" w:rsidRDefault="00B35110" w:rsidP="00B35110">
      <w:pPr>
        <w:tabs>
          <w:tab w:val="left" w:pos="426"/>
          <w:tab w:val="left" w:pos="4280"/>
          <w:tab w:val="left" w:pos="6180"/>
          <w:tab w:val="left" w:pos="7100"/>
          <w:tab w:val="left" w:pos="8880"/>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b/>
          <w:bCs/>
          <w:sz w:val="24"/>
          <w:szCs w:val="24"/>
        </w:rPr>
        <w:t>Природа Земли.</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b/>
          <w:bCs/>
          <w:sz w:val="24"/>
          <w:szCs w:val="24"/>
        </w:rPr>
        <w:t xml:space="preserve">Литосфера. </w:t>
      </w:r>
      <w:r w:rsidRPr="001F1BD0">
        <w:rPr>
          <w:rFonts w:ascii="Times New Roman" w:hAnsi="Times New Roman" w:cs="Times New Roman"/>
          <w:sz w:val="24"/>
          <w:szCs w:val="24"/>
        </w:rPr>
        <w:t xml:space="preserve">Литосфера – «каменная» оболочка Земли. Внутреннее строение Земли. Земная кора. Разнообразие горных пород и минералов на Земле. </w:t>
      </w:r>
      <w:r w:rsidRPr="001F1BD0">
        <w:rPr>
          <w:rFonts w:ascii="Times New Roman" w:hAnsi="Times New Roman" w:cs="Times New Roman"/>
          <w:i/>
          <w:sz w:val="24"/>
          <w:szCs w:val="24"/>
        </w:rPr>
        <w:t>Полезные ископаемые и их значение в жизни современного общества.</w:t>
      </w:r>
      <w:r w:rsidRPr="001F1BD0">
        <w:rPr>
          <w:rFonts w:ascii="Times New Roman" w:hAnsi="Times New Roman" w:cs="Times New Roman"/>
          <w:sz w:val="24"/>
          <w:szCs w:val="24"/>
        </w:rPr>
        <w:t xml:space="preserve"> Движения земной коры и их проявления на земной поверхности: землетрясения, вулканы, гейзеры.</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1F1BD0">
        <w:rPr>
          <w:rFonts w:ascii="Times New Roman" w:hAnsi="Times New Roman" w:cs="Times New Roman"/>
          <w:i/>
          <w:sz w:val="24"/>
          <w:szCs w:val="24"/>
        </w:rPr>
        <w:t>Рифтовые области, срединные океанические хребты, шельф, материковый склон.Методы изучения глубин Мирового океана. Исследователи подводных глубин и их открытия.</w:t>
      </w:r>
    </w:p>
    <w:p w:rsidR="007B3791" w:rsidRDefault="007B3791" w:rsidP="00B35110">
      <w:pPr>
        <w:tabs>
          <w:tab w:val="left" w:pos="426"/>
          <w:tab w:val="left" w:pos="4280"/>
          <w:tab w:val="left" w:pos="6180"/>
          <w:tab w:val="left" w:pos="7100"/>
          <w:tab w:val="left" w:pos="8880"/>
        </w:tabs>
        <w:autoSpaceDE w:val="0"/>
        <w:autoSpaceDN w:val="0"/>
        <w:adjustRightInd w:val="0"/>
        <w:spacing w:after="0" w:line="240" w:lineRule="auto"/>
        <w:ind w:firstLine="426"/>
        <w:contextualSpacing/>
        <w:jc w:val="both"/>
        <w:rPr>
          <w:rFonts w:ascii="Times New Roman" w:hAnsi="Times New Roman" w:cs="Times New Roman"/>
          <w:b/>
          <w:sz w:val="24"/>
          <w:szCs w:val="24"/>
        </w:rPr>
      </w:pPr>
    </w:p>
    <w:p w:rsidR="00B35110" w:rsidRPr="001F1BD0" w:rsidRDefault="00B35110" w:rsidP="007B3791">
      <w:pPr>
        <w:tabs>
          <w:tab w:val="left" w:pos="426"/>
          <w:tab w:val="left" w:pos="4280"/>
          <w:tab w:val="left" w:pos="6180"/>
          <w:tab w:val="left" w:pos="7100"/>
          <w:tab w:val="left" w:pos="8880"/>
        </w:tabs>
        <w:autoSpaceDE w:val="0"/>
        <w:autoSpaceDN w:val="0"/>
        <w:adjustRightInd w:val="0"/>
        <w:spacing w:after="0" w:line="240" w:lineRule="auto"/>
        <w:ind w:firstLine="426"/>
        <w:contextualSpacing/>
        <w:jc w:val="center"/>
        <w:rPr>
          <w:rFonts w:ascii="Times New Roman" w:hAnsi="Times New Roman" w:cs="Times New Roman"/>
          <w:b/>
          <w:sz w:val="24"/>
          <w:szCs w:val="24"/>
        </w:rPr>
      </w:pPr>
      <w:r w:rsidRPr="001F1BD0">
        <w:rPr>
          <w:rFonts w:ascii="Times New Roman" w:hAnsi="Times New Roman" w:cs="Times New Roman"/>
          <w:b/>
          <w:sz w:val="24"/>
          <w:szCs w:val="24"/>
        </w:rPr>
        <w:t>6 класс</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b/>
          <w:bCs/>
          <w:sz w:val="24"/>
          <w:szCs w:val="24"/>
        </w:rPr>
        <w:t xml:space="preserve">Гидросфера. </w:t>
      </w:r>
      <w:r w:rsidRPr="001F1BD0">
        <w:rPr>
          <w:rFonts w:ascii="Times New Roman" w:hAnsi="Times New Roman" w:cs="Times New Roman"/>
          <w:sz w:val="24"/>
          <w:szCs w:val="24"/>
        </w:rPr>
        <w:t xml:space="preserve">Строение гидросферы. </w:t>
      </w:r>
      <w:r w:rsidRPr="001F1BD0">
        <w:rPr>
          <w:rFonts w:ascii="Times New Roman" w:hAnsi="Times New Roman" w:cs="Times New Roman"/>
          <w:i/>
          <w:sz w:val="24"/>
          <w:szCs w:val="24"/>
        </w:rPr>
        <w:t xml:space="preserve">Особенности Мирового круговорота воды. </w:t>
      </w:r>
      <w:r w:rsidRPr="001F1BD0">
        <w:rPr>
          <w:rFonts w:ascii="Times New Roman" w:hAnsi="Times New Roman" w:cs="Times New Roman"/>
          <w:sz w:val="24"/>
          <w:szCs w:val="24"/>
        </w:rPr>
        <w:t>Мировой океан и его части. Свойства вод Мирового океана – температура и соленость. Движение воды в океане – волны, течения.</w:t>
      </w:r>
      <w:r w:rsidRPr="001F1BD0">
        <w:rPr>
          <w:rFonts w:ascii="Times New Roman" w:hAnsi="Times New Roman" w:cs="Times New Roman"/>
          <w:i/>
          <w:sz w:val="24"/>
          <w:szCs w:val="24"/>
        </w:rPr>
        <w:t>.</w:t>
      </w:r>
      <w:r w:rsidRPr="001F1BD0">
        <w:rPr>
          <w:rFonts w:ascii="Times New Roman" w:hAnsi="Times New Roman" w:cs="Times New Roman"/>
          <w:sz w:val="24"/>
          <w:szCs w:val="24"/>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1F1BD0">
        <w:rPr>
          <w:rFonts w:ascii="Times New Roman" w:hAnsi="Times New Roman" w:cs="Times New Roman"/>
          <w:i/>
          <w:sz w:val="24"/>
          <w:szCs w:val="24"/>
        </w:rPr>
        <w:t>Человек и гидросфера.</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b/>
          <w:bCs/>
          <w:sz w:val="24"/>
          <w:szCs w:val="24"/>
        </w:rPr>
        <w:t xml:space="preserve">Атмосфера. </w:t>
      </w:r>
      <w:r w:rsidRPr="001F1BD0">
        <w:rPr>
          <w:rFonts w:ascii="Times New Roman" w:hAnsi="Times New Roman" w:cs="Times New Roman"/>
          <w:sz w:val="24"/>
          <w:szCs w:val="24"/>
        </w:rPr>
        <w:t>Строение воздушной оболочки Земли</w:t>
      </w:r>
      <w:r w:rsidRPr="001F1BD0">
        <w:rPr>
          <w:rFonts w:ascii="Times New Roman" w:hAnsi="Times New Roman" w:cs="Times New Roman"/>
          <w:i/>
          <w:sz w:val="24"/>
          <w:szCs w:val="24"/>
        </w:rPr>
        <w:t>.</w:t>
      </w:r>
      <w:r w:rsidRPr="001F1BD0">
        <w:rPr>
          <w:rFonts w:ascii="Times New Roman" w:hAnsi="Times New Roman" w:cs="Times New Roman"/>
          <w:sz w:val="24"/>
          <w:szCs w:val="24"/>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1F1BD0">
        <w:rPr>
          <w:rFonts w:ascii="Times New Roman" w:hAnsi="Times New Roman" w:cs="Times New Roman"/>
          <w:i/>
          <w:sz w:val="24"/>
          <w:szCs w:val="24"/>
        </w:rPr>
        <w:t>Графическое отображение направления ветра. Роза ветров.</w:t>
      </w:r>
      <w:r w:rsidRPr="001F1BD0">
        <w:rPr>
          <w:rFonts w:ascii="Times New Roman" w:hAnsi="Times New Roman" w:cs="Times New Roman"/>
          <w:sz w:val="24"/>
          <w:szCs w:val="24"/>
        </w:rPr>
        <w:t xml:space="preserve"> Циркуляция атмосферы. Влажность воздуха. Понятие погоды. </w:t>
      </w:r>
      <w:r w:rsidRPr="001F1BD0">
        <w:rPr>
          <w:rFonts w:ascii="Times New Roman" w:hAnsi="Times New Roman" w:cs="Times New Roman"/>
          <w:i/>
          <w:sz w:val="24"/>
          <w:szCs w:val="24"/>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1F1BD0">
        <w:rPr>
          <w:rFonts w:ascii="Times New Roman" w:hAnsi="Times New Roman" w:cs="Times New Roman"/>
          <w:sz w:val="24"/>
          <w:szCs w:val="24"/>
        </w:rPr>
        <w:t xml:space="preserve"> Понятие климата.Погода и климат. Климатообразующие факторы. Зависимость климата от абсолютной высоты местности.Климаты Земли. </w:t>
      </w:r>
      <w:r w:rsidRPr="001F1BD0">
        <w:rPr>
          <w:rFonts w:ascii="Times New Roman" w:hAnsi="Times New Roman" w:cs="Times New Roman"/>
          <w:i/>
          <w:sz w:val="24"/>
          <w:szCs w:val="24"/>
        </w:rPr>
        <w:t>Влияние климата на здоровье людей</w:t>
      </w:r>
      <w:r w:rsidRPr="001F1BD0">
        <w:rPr>
          <w:rFonts w:ascii="Times New Roman" w:hAnsi="Times New Roman" w:cs="Times New Roman"/>
          <w:sz w:val="24"/>
          <w:szCs w:val="24"/>
        </w:rPr>
        <w:t>. Человек и атмосфера.</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i/>
          <w:sz w:val="24"/>
          <w:szCs w:val="24"/>
        </w:rPr>
      </w:pPr>
      <w:r w:rsidRPr="001F1BD0">
        <w:rPr>
          <w:rFonts w:ascii="Times New Roman" w:hAnsi="Times New Roman" w:cs="Times New Roman"/>
          <w:b/>
          <w:bCs/>
          <w:sz w:val="24"/>
          <w:szCs w:val="24"/>
        </w:rPr>
        <w:t xml:space="preserve">Биосфера. </w:t>
      </w:r>
      <w:r w:rsidRPr="001F1BD0">
        <w:rPr>
          <w:rFonts w:ascii="Times New Roman" w:hAnsi="Times New Roman" w:cs="Times New Roman"/>
          <w:sz w:val="24"/>
          <w:szCs w:val="24"/>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w:t>
      </w:r>
      <w:r w:rsidRPr="001F1BD0">
        <w:rPr>
          <w:rFonts w:ascii="Times New Roman" w:hAnsi="Times New Roman" w:cs="Times New Roman"/>
          <w:sz w:val="24"/>
          <w:szCs w:val="24"/>
        </w:rPr>
        <w:lastRenderedPageBreak/>
        <w:t xml:space="preserve">пространствах. </w:t>
      </w:r>
      <w:r w:rsidRPr="001F1BD0">
        <w:rPr>
          <w:rFonts w:ascii="Times New Roman" w:hAnsi="Times New Roman" w:cs="Times New Roman"/>
          <w:i/>
          <w:sz w:val="24"/>
          <w:szCs w:val="24"/>
        </w:rPr>
        <w:t>Воздействие организмов на земные оболочки. Воздействие человека на природу. Охрана природы.</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b/>
          <w:bCs/>
          <w:sz w:val="24"/>
          <w:szCs w:val="24"/>
        </w:rPr>
      </w:pP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b/>
          <w:bCs/>
          <w:sz w:val="24"/>
          <w:szCs w:val="24"/>
        </w:rPr>
        <w:t xml:space="preserve">Географическая оболочка как среда жизни. </w:t>
      </w:r>
      <w:r w:rsidRPr="001F1BD0">
        <w:rPr>
          <w:rFonts w:ascii="Times New Roman" w:hAnsi="Times New Roman" w:cs="Times New Roman"/>
          <w:sz w:val="24"/>
          <w:szCs w:val="24"/>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p>
    <w:p w:rsidR="00B35110" w:rsidRPr="001F1BD0" w:rsidRDefault="00B35110" w:rsidP="00843D5F">
      <w:pPr>
        <w:tabs>
          <w:tab w:val="left" w:pos="426"/>
          <w:tab w:val="left" w:pos="4280"/>
          <w:tab w:val="left" w:pos="6180"/>
          <w:tab w:val="left" w:pos="7100"/>
          <w:tab w:val="left" w:pos="8880"/>
        </w:tabs>
        <w:autoSpaceDE w:val="0"/>
        <w:autoSpaceDN w:val="0"/>
        <w:adjustRightInd w:val="0"/>
        <w:spacing w:after="0" w:line="240" w:lineRule="auto"/>
        <w:ind w:firstLine="426"/>
        <w:contextualSpacing/>
        <w:jc w:val="center"/>
        <w:rPr>
          <w:rFonts w:ascii="Times New Roman" w:hAnsi="Times New Roman" w:cs="Times New Roman"/>
          <w:b/>
          <w:sz w:val="24"/>
          <w:szCs w:val="24"/>
        </w:rPr>
      </w:pPr>
      <w:r w:rsidRPr="001F1BD0">
        <w:rPr>
          <w:rFonts w:ascii="Times New Roman" w:hAnsi="Times New Roman" w:cs="Times New Roman"/>
          <w:b/>
          <w:sz w:val="24"/>
          <w:szCs w:val="24"/>
        </w:rPr>
        <w:t>7 класс</w:t>
      </w:r>
    </w:p>
    <w:p w:rsidR="00B35110" w:rsidRPr="001F1BD0" w:rsidRDefault="00B35110" w:rsidP="00B35110">
      <w:pPr>
        <w:tabs>
          <w:tab w:val="left" w:pos="426"/>
          <w:tab w:val="left" w:pos="4280"/>
          <w:tab w:val="left" w:pos="6180"/>
          <w:tab w:val="left" w:pos="7100"/>
          <w:tab w:val="left" w:pos="8880"/>
        </w:tabs>
        <w:autoSpaceDE w:val="0"/>
        <w:autoSpaceDN w:val="0"/>
        <w:adjustRightInd w:val="0"/>
        <w:spacing w:after="0" w:line="240" w:lineRule="auto"/>
        <w:ind w:firstLine="426"/>
        <w:contextualSpacing/>
        <w:jc w:val="both"/>
        <w:rPr>
          <w:rFonts w:ascii="Times New Roman" w:hAnsi="Times New Roman" w:cs="Times New Roman"/>
          <w:b/>
          <w:bCs/>
          <w:sz w:val="24"/>
          <w:szCs w:val="24"/>
        </w:rPr>
      </w:pPr>
      <w:r w:rsidRPr="001F1BD0">
        <w:rPr>
          <w:rFonts w:ascii="Times New Roman" w:hAnsi="Times New Roman" w:cs="Times New Roman"/>
          <w:b/>
          <w:bCs/>
          <w:sz w:val="24"/>
          <w:szCs w:val="24"/>
        </w:rPr>
        <w:t xml:space="preserve">Освоение Земли человеком. </w:t>
      </w:r>
    </w:p>
    <w:p w:rsidR="00B35110" w:rsidRPr="001F1BD0" w:rsidRDefault="00B35110" w:rsidP="00B35110">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1F1BD0">
        <w:rPr>
          <w:rFonts w:ascii="Times New Roman" w:hAnsi="Times New Roman" w:cs="Times New Roman"/>
          <w:i/>
          <w:sz w:val="24"/>
          <w:szCs w:val="24"/>
        </w:rPr>
        <w:t>древние египтяне, греки, финикийцы, идеи и труды Парменида, Эратосфена, вклад Кратеса Малосского, Страбона</w:t>
      </w:r>
      <w:r w:rsidRPr="001F1BD0">
        <w:rPr>
          <w:rFonts w:ascii="Times New Roman" w:hAnsi="Times New Roman" w:cs="Times New Roman"/>
          <w:sz w:val="24"/>
          <w:szCs w:val="24"/>
        </w:rPr>
        <w:t>).</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Важнейшие географические открытия и путешествия в эпоху Средневековья (</w:t>
      </w:r>
      <w:r w:rsidRPr="001F1BD0">
        <w:rPr>
          <w:rFonts w:ascii="Times New Roman" w:hAnsi="Times New Roman" w:cs="Times New Roman"/>
          <w:i/>
          <w:sz w:val="24"/>
          <w:szCs w:val="24"/>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1F1BD0">
        <w:rPr>
          <w:rFonts w:ascii="Times New Roman" w:hAnsi="Times New Roman" w:cs="Times New Roman"/>
          <w:sz w:val="24"/>
          <w:szCs w:val="24"/>
        </w:rPr>
        <w:t>).</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Важнейшие географические открытия и путешествия в XVI–XIX вв. (</w:t>
      </w:r>
      <w:r w:rsidRPr="001F1BD0">
        <w:rPr>
          <w:rFonts w:ascii="Times New Roman" w:hAnsi="Times New Roman" w:cs="Times New Roman"/>
          <w:i/>
          <w:sz w:val="24"/>
          <w:szCs w:val="24"/>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i/>
          <w:sz w:val="24"/>
          <w:szCs w:val="24"/>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1F1BD0">
        <w:rPr>
          <w:rFonts w:ascii="Times New Roman" w:hAnsi="Times New Roman" w:cs="Times New Roman"/>
          <w:sz w:val="24"/>
          <w:szCs w:val="24"/>
        </w:rPr>
        <w:t xml:space="preserve">). </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Важнейшие географические открытия и путешествия в XX веке (</w:t>
      </w:r>
      <w:r w:rsidRPr="001F1BD0">
        <w:rPr>
          <w:rFonts w:ascii="Times New Roman" w:hAnsi="Times New Roman" w:cs="Times New Roman"/>
          <w:i/>
          <w:sz w:val="24"/>
          <w:szCs w:val="24"/>
        </w:rPr>
        <w:t>И.Д. Папанин, Н.И. Вавилов, Р. Амундсен, Р. Скотт, И.М. Сомов и А.Ф. Трешников (руководители 1 и 2 советской антарктической экспедиций), В.А. Обручев</w:t>
      </w:r>
      <w:r w:rsidRPr="001F1BD0">
        <w:rPr>
          <w:rFonts w:ascii="Times New Roman" w:hAnsi="Times New Roman" w:cs="Times New Roman"/>
          <w:sz w:val="24"/>
          <w:szCs w:val="24"/>
        </w:rPr>
        <w:t>).</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Описание и нанесение на контурную карту географических объектов одного из изученных маршрутов.</w:t>
      </w:r>
    </w:p>
    <w:p w:rsidR="00B35110" w:rsidRPr="001F1BD0" w:rsidRDefault="00B35110" w:rsidP="00B35110">
      <w:pPr>
        <w:tabs>
          <w:tab w:val="left" w:pos="426"/>
          <w:tab w:val="left" w:pos="4280"/>
          <w:tab w:val="left" w:pos="6180"/>
          <w:tab w:val="left" w:pos="7100"/>
          <w:tab w:val="left" w:pos="8880"/>
        </w:tabs>
        <w:autoSpaceDE w:val="0"/>
        <w:autoSpaceDN w:val="0"/>
        <w:adjustRightInd w:val="0"/>
        <w:spacing w:after="0" w:line="240" w:lineRule="auto"/>
        <w:ind w:firstLine="426"/>
        <w:contextualSpacing/>
        <w:jc w:val="both"/>
        <w:rPr>
          <w:rFonts w:ascii="Times New Roman" w:hAnsi="Times New Roman" w:cs="Times New Roman"/>
          <w:b/>
          <w:bCs/>
          <w:sz w:val="24"/>
          <w:szCs w:val="24"/>
        </w:rPr>
      </w:pPr>
    </w:p>
    <w:p w:rsidR="00B35110" w:rsidRPr="001F1BD0" w:rsidRDefault="00B35110" w:rsidP="00B35110">
      <w:pPr>
        <w:tabs>
          <w:tab w:val="left" w:pos="426"/>
          <w:tab w:val="left" w:pos="4280"/>
          <w:tab w:val="left" w:pos="6180"/>
          <w:tab w:val="left" w:pos="7100"/>
          <w:tab w:val="left" w:pos="8880"/>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b/>
          <w:bCs/>
          <w:sz w:val="24"/>
          <w:szCs w:val="24"/>
        </w:rPr>
        <w:t>Главные закономерности природы Земли.</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i/>
          <w:sz w:val="24"/>
          <w:szCs w:val="24"/>
        </w:rPr>
      </w:pPr>
      <w:r w:rsidRPr="001F1BD0">
        <w:rPr>
          <w:rFonts w:ascii="Times New Roman" w:hAnsi="Times New Roman" w:cs="Times New Roman"/>
          <w:b/>
          <w:bCs/>
          <w:sz w:val="24"/>
          <w:szCs w:val="24"/>
        </w:rPr>
        <w:t xml:space="preserve">Литосфера и рельеф Земли. </w:t>
      </w:r>
      <w:r w:rsidRPr="001F1BD0">
        <w:rPr>
          <w:rFonts w:ascii="Times New Roman" w:hAnsi="Times New Roman" w:cs="Times New Roman"/>
          <w:sz w:val="24"/>
          <w:szCs w:val="24"/>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1F1BD0">
        <w:rPr>
          <w:rFonts w:ascii="Times New Roman" w:hAnsi="Times New Roman" w:cs="Times New Roman"/>
          <w:i/>
          <w:sz w:val="24"/>
          <w:szCs w:val="24"/>
        </w:rPr>
        <w:t>Влияние строения земной коры на облик Земли.</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b/>
          <w:bCs/>
          <w:sz w:val="24"/>
          <w:szCs w:val="24"/>
        </w:rPr>
        <w:t xml:space="preserve">Атмосфера и климаты Земли. </w:t>
      </w:r>
      <w:r w:rsidRPr="001F1BD0">
        <w:rPr>
          <w:rFonts w:ascii="Times New Roman" w:hAnsi="Times New Roman" w:cs="Times New Roman"/>
          <w:sz w:val="24"/>
          <w:szCs w:val="24"/>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1F1BD0">
        <w:rPr>
          <w:rFonts w:ascii="Times New Roman" w:hAnsi="Times New Roman" w:cs="Times New Roman"/>
          <w:i/>
          <w:sz w:val="24"/>
          <w:szCs w:val="24"/>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b/>
          <w:bCs/>
          <w:sz w:val="24"/>
          <w:szCs w:val="24"/>
        </w:rPr>
        <w:t xml:space="preserve">Мировой океан – основная часть гидросферы. </w:t>
      </w:r>
      <w:r w:rsidRPr="001F1BD0">
        <w:rPr>
          <w:rFonts w:ascii="Times New Roman" w:hAnsi="Times New Roman" w:cs="Times New Roman"/>
          <w:sz w:val="24"/>
          <w:szCs w:val="24"/>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b/>
          <w:bCs/>
          <w:sz w:val="24"/>
          <w:szCs w:val="24"/>
        </w:rPr>
        <w:t xml:space="preserve">Географическая оболочка. </w:t>
      </w:r>
      <w:r w:rsidRPr="001F1BD0">
        <w:rPr>
          <w:rFonts w:ascii="Times New Roman" w:hAnsi="Times New Roman" w:cs="Times New Roman"/>
          <w:sz w:val="24"/>
          <w:szCs w:val="24"/>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B35110" w:rsidRPr="001F1BD0" w:rsidRDefault="00B35110" w:rsidP="00B35110">
      <w:pPr>
        <w:tabs>
          <w:tab w:val="left" w:pos="426"/>
          <w:tab w:val="left" w:pos="4280"/>
          <w:tab w:val="left" w:pos="6180"/>
          <w:tab w:val="left" w:pos="7100"/>
          <w:tab w:val="left" w:pos="8880"/>
        </w:tabs>
        <w:autoSpaceDE w:val="0"/>
        <w:autoSpaceDN w:val="0"/>
        <w:adjustRightInd w:val="0"/>
        <w:spacing w:after="0" w:line="240" w:lineRule="auto"/>
        <w:ind w:firstLine="426"/>
        <w:contextualSpacing/>
        <w:jc w:val="both"/>
        <w:rPr>
          <w:rFonts w:ascii="Times New Roman" w:hAnsi="Times New Roman" w:cs="Times New Roman"/>
          <w:b/>
          <w:bCs/>
          <w:sz w:val="24"/>
          <w:szCs w:val="24"/>
        </w:rPr>
      </w:pPr>
    </w:p>
    <w:p w:rsidR="00B35110" w:rsidRPr="001F1BD0" w:rsidRDefault="00B35110" w:rsidP="00B35110">
      <w:pPr>
        <w:tabs>
          <w:tab w:val="left" w:pos="426"/>
          <w:tab w:val="left" w:pos="4280"/>
          <w:tab w:val="left" w:pos="6180"/>
          <w:tab w:val="left" w:pos="7100"/>
          <w:tab w:val="left" w:pos="8880"/>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b/>
          <w:bCs/>
          <w:sz w:val="24"/>
          <w:szCs w:val="24"/>
        </w:rPr>
        <w:t>Характеристика материков Земли.</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b/>
          <w:bCs/>
          <w:sz w:val="24"/>
          <w:szCs w:val="24"/>
        </w:rPr>
        <w:t xml:space="preserve">Южные материки. </w:t>
      </w:r>
      <w:r w:rsidRPr="001F1BD0">
        <w:rPr>
          <w:rFonts w:ascii="Times New Roman" w:hAnsi="Times New Roman" w:cs="Times New Roman"/>
          <w:sz w:val="24"/>
          <w:szCs w:val="24"/>
        </w:rPr>
        <w:t xml:space="preserve">Особенности южных материков Земли. </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b/>
          <w:bCs/>
          <w:sz w:val="24"/>
          <w:szCs w:val="24"/>
        </w:rPr>
        <w:t xml:space="preserve">Африка. </w:t>
      </w:r>
      <w:r w:rsidRPr="001F1BD0">
        <w:rPr>
          <w:rFonts w:ascii="Times New Roman" w:hAnsi="Times New Roman" w:cs="Times New Roman"/>
          <w:sz w:val="24"/>
          <w:szCs w:val="24"/>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b/>
          <w:bCs/>
          <w:sz w:val="24"/>
          <w:szCs w:val="24"/>
        </w:rPr>
        <w:t xml:space="preserve">Австралия и Океания. </w:t>
      </w:r>
      <w:r w:rsidRPr="001F1BD0">
        <w:rPr>
          <w:rFonts w:ascii="Times New Roman" w:hAnsi="Times New Roman" w:cs="Times New Roman"/>
          <w:sz w:val="24"/>
          <w:szCs w:val="24"/>
        </w:rPr>
        <w:t>Географическое положение, история исследования, особенности природы материка. Эндемики.</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Океания (уникальное природное образование – крупнейшее в мире скопление островов; специфические особенности трех островных групп:Меланезия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b/>
          <w:bCs/>
          <w:sz w:val="24"/>
          <w:szCs w:val="24"/>
        </w:rPr>
        <w:t xml:space="preserve">Южная Америка. </w:t>
      </w:r>
      <w:r w:rsidRPr="001F1BD0">
        <w:rPr>
          <w:rFonts w:ascii="Times New Roman" w:hAnsi="Times New Roman" w:cs="Times New Roman"/>
          <w:sz w:val="24"/>
          <w:szCs w:val="24"/>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b/>
          <w:bCs/>
          <w:sz w:val="24"/>
          <w:szCs w:val="24"/>
        </w:rPr>
        <w:t xml:space="preserve">Антарктида. </w:t>
      </w:r>
      <w:r w:rsidRPr="001F1BD0">
        <w:rPr>
          <w:rFonts w:ascii="Times New Roman" w:hAnsi="Times New Roman" w:cs="Times New Roman"/>
          <w:sz w:val="24"/>
          <w:szCs w:val="24"/>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b/>
          <w:bCs/>
          <w:sz w:val="24"/>
          <w:szCs w:val="24"/>
        </w:rPr>
        <w:t xml:space="preserve">Северные материки. </w:t>
      </w:r>
      <w:r w:rsidRPr="001F1BD0">
        <w:rPr>
          <w:rFonts w:ascii="Times New Roman" w:hAnsi="Times New Roman" w:cs="Times New Roman"/>
          <w:sz w:val="24"/>
          <w:szCs w:val="24"/>
        </w:rPr>
        <w:t>Особенности северных материков Земли.</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b/>
          <w:bCs/>
          <w:sz w:val="24"/>
          <w:szCs w:val="24"/>
        </w:rPr>
        <w:t xml:space="preserve">Северная Америка. </w:t>
      </w:r>
      <w:r w:rsidRPr="001F1BD0">
        <w:rPr>
          <w:rFonts w:ascii="Times New Roman" w:hAnsi="Times New Roman" w:cs="Times New Roman"/>
          <w:sz w:val="24"/>
          <w:szCs w:val="24"/>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Характеристика двух стран материка: Канады и Мексики. Описание США – как одной из ведущих стран современного мира.</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b/>
          <w:bCs/>
          <w:sz w:val="24"/>
          <w:szCs w:val="24"/>
        </w:rPr>
        <w:t xml:space="preserve">Евразия. </w:t>
      </w:r>
      <w:r w:rsidRPr="001F1BD0">
        <w:rPr>
          <w:rFonts w:ascii="Times New Roman" w:hAnsi="Times New Roman" w:cs="Times New Roman"/>
          <w:sz w:val="24"/>
          <w:szCs w:val="24"/>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lastRenderedPageBreak/>
        <w:t>Страны Средней Европы (население, образ жизни и культура региона, высокое развитие стран региона, один из главных центров мировой экономики).</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B35110" w:rsidRPr="001F1BD0" w:rsidRDefault="00B35110" w:rsidP="00B35110">
      <w:pPr>
        <w:tabs>
          <w:tab w:val="left" w:pos="426"/>
          <w:tab w:val="left" w:pos="4280"/>
          <w:tab w:val="left" w:pos="6180"/>
          <w:tab w:val="left" w:pos="7100"/>
          <w:tab w:val="left" w:pos="8880"/>
        </w:tabs>
        <w:autoSpaceDE w:val="0"/>
        <w:autoSpaceDN w:val="0"/>
        <w:adjustRightInd w:val="0"/>
        <w:spacing w:after="0" w:line="240" w:lineRule="auto"/>
        <w:ind w:firstLine="426"/>
        <w:contextualSpacing/>
        <w:jc w:val="both"/>
        <w:rPr>
          <w:rFonts w:ascii="Times New Roman" w:hAnsi="Times New Roman" w:cs="Times New Roman"/>
          <w:b/>
          <w:bCs/>
          <w:sz w:val="24"/>
          <w:szCs w:val="24"/>
        </w:rPr>
      </w:pPr>
      <w:r w:rsidRPr="001F1BD0">
        <w:rPr>
          <w:rFonts w:ascii="Times New Roman" w:hAnsi="Times New Roman" w:cs="Times New Roman"/>
          <w:b/>
          <w:bCs/>
          <w:sz w:val="24"/>
          <w:szCs w:val="24"/>
        </w:rPr>
        <w:t xml:space="preserve">Взаимодействие природы и общества. </w:t>
      </w:r>
    </w:p>
    <w:p w:rsidR="00B35110" w:rsidRPr="001F1BD0" w:rsidRDefault="00B35110" w:rsidP="00B35110">
      <w:pPr>
        <w:tabs>
          <w:tab w:val="left" w:pos="426"/>
          <w:tab w:val="left" w:pos="4280"/>
          <w:tab w:val="left" w:pos="6180"/>
          <w:tab w:val="left" w:pos="7100"/>
          <w:tab w:val="left" w:pos="8880"/>
        </w:tabs>
        <w:autoSpaceDE w:val="0"/>
        <w:autoSpaceDN w:val="0"/>
        <w:adjustRightInd w:val="0"/>
        <w:spacing w:after="0" w:line="240" w:lineRule="auto"/>
        <w:ind w:firstLine="426"/>
        <w:contextualSpacing/>
        <w:jc w:val="both"/>
        <w:rPr>
          <w:rFonts w:ascii="Times New Roman" w:hAnsi="Times New Roman" w:cs="Times New Roman"/>
          <w:position w:val="-1"/>
          <w:sz w:val="24"/>
          <w:szCs w:val="24"/>
        </w:rPr>
      </w:pPr>
      <w:r w:rsidRPr="001F1BD0">
        <w:rPr>
          <w:rFonts w:ascii="Times New Roman" w:hAnsi="Times New Roman" w:cs="Times New Roman"/>
          <w:sz w:val="24"/>
          <w:szCs w:val="24"/>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1F1BD0">
        <w:rPr>
          <w:rFonts w:ascii="Times New Roman" w:hAnsi="Times New Roman" w:cs="Times New Roman"/>
          <w:position w:val="-1"/>
          <w:sz w:val="24"/>
          <w:szCs w:val="24"/>
        </w:rPr>
        <w:t>др.).</w:t>
      </w:r>
    </w:p>
    <w:p w:rsidR="005E09AD" w:rsidRPr="001F1BD0" w:rsidRDefault="005E09AD" w:rsidP="00B35110">
      <w:pPr>
        <w:tabs>
          <w:tab w:val="left" w:pos="426"/>
          <w:tab w:val="left" w:pos="4280"/>
          <w:tab w:val="left" w:pos="6180"/>
          <w:tab w:val="left" w:pos="7100"/>
          <w:tab w:val="left" w:pos="8880"/>
        </w:tabs>
        <w:autoSpaceDE w:val="0"/>
        <w:autoSpaceDN w:val="0"/>
        <w:adjustRightInd w:val="0"/>
        <w:spacing w:after="0" w:line="240" w:lineRule="auto"/>
        <w:ind w:firstLine="426"/>
        <w:contextualSpacing/>
        <w:jc w:val="both"/>
        <w:rPr>
          <w:rFonts w:ascii="Times New Roman" w:hAnsi="Times New Roman" w:cs="Times New Roman"/>
          <w:sz w:val="24"/>
          <w:szCs w:val="24"/>
        </w:rPr>
      </w:pPr>
    </w:p>
    <w:p w:rsidR="005E09AD" w:rsidRPr="001F1BD0" w:rsidRDefault="005E09AD" w:rsidP="005E09AD">
      <w:pPr>
        <w:tabs>
          <w:tab w:val="left" w:pos="426"/>
          <w:tab w:val="left" w:pos="4280"/>
          <w:tab w:val="left" w:pos="6180"/>
          <w:tab w:val="left" w:pos="7100"/>
          <w:tab w:val="left" w:pos="8880"/>
        </w:tabs>
        <w:autoSpaceDE w:val="0"/>
        <w:autoSpaceDN w:val="0"/>
        <w:adjustRightInd w:val="0"/>
        <w:spacing w:after="0" w:line="240" w:lineRule="auto"/>
        <w:ind w:firstLine="426"/>
        <w:contextualSpacing/>
        <w:jc w:val="center"/>
        <w:rPr>
          <w:rFonts w:ascii="Times New Roman" w:hAnsi="Times New Roman" w:cs="Times New Roman"/>
          <w:b/>
          <w:sz w:val="24"/>
          <w:szCs w:val="24"/>
        </w:rPr>
      </w:pPr>
      <w:r w:rsidRPr="001F1BD0">
        <w:rPr>
          <w:rFonts w:ascii="Times New Roman" w:hAnsi="Times New Roman" w:cs="Times New Roman"/>
          <w:b/>
          <w:sz w:val="24"/>
          <w:szCs w:val="24"/>
        </w:rPr>
        <w:t>8-9 классы</w:t>
      </w:r>
    </w:p>
    <w:p w:rsidR="00B35110" w:rsidRPr="001F1BD0" w:rsidRDefault="00B35110" w:rsidP="00B35110">
      <w:pPr>
        <w:tabs>
          <w:tab w:val="left" w:pos="426"/>
          <w:tab w:val="left" w:pos="4280"/>
          <w:tab w:val="left" w:pos="6180"/>
          <w:tab w:val="left" w:pos="7100"/>
          <w:tab w:val="left" w:pos="8880"/>
        </w:tabs>
        <w:autoSpaceDE w:val="0"/>
        <w:autoSpaceDN w:val="0"/>
        <w:adjustRightInd w:val="0"/>
        <w:spacing w:after="0" w:line="240" w:lineRule="auto"/>
        <w:ind w:firstLine="426"/>
        <w:contextualSpacing/>
        <w:jc w:val="both"/>
        <w:rPr>
          <w:rFonts w:ascii="Times New Roman" w:hAnsi="Times New Roman" w:cs="Times New Roman"/>
          <w:b/>
          <w:bCs/>
          <w:sz w:val="24"/>
          <w:szCs w:val="24"/>
        </w:rPr>
      </w:pPr>
      <w:r w:rsidRPr="001F1BD0">
        <w:rPr>
          <w:rFonts w:ascii="Times New Roman" w:hAnsi="Times New Roman" w:cs="Times New Roman"/>
          <w:b/>
          <w:bCs/>
          <w:sz w:val="24"/>
          <w:szCs w:val="24"/>
        </w:rPr>
        <w:t xml:space="preserve">Территория России на карте мира. </w:t>
      </w:r>
    </w:p>
    <w:p w:rsidR="00B35110" w:rsidRPr="001F1BD0" w:rsidRDefault="00B35110" w:rsidP="00B35110">
      <w:pPr>
        <w:tabs>
          <w:tab w:val="left" w:pos="142"/>
          <w:tab w:val="left" w:pos="426"/>
          <w:tab w:val="left" w:pos="4280"/>
          <w:tab w:val="left" w:pos="6180"/>
          <w:tab w:val="left" w:pos="7100"/>
          <w:tab w:val="left" w:pos="8880"/>
        </w:tabs>
        <w:autoSpaceDE w:val="0"/>
        <w:autoSpaceDN w:val="0"/>
        <w:adjustRightInd w:val="0"/>
        <w:spacing w:after="0" w:line="240" w:lineRule="auto"/>
        <w:ind w:firstLine="426"/>
        <w:contextualSpacing/>
        <w:jc w:val="both"/>
        <w:rPr>
          <w:rFonts w:ascii="Times New Roman" w:hAnsi="Times New Roman" w:cs="Times New Roman"/>
          <w:b/>
          <w:bCs/>
          <w:sz w:val="24"/>
          <w:szCs w:val="24"/>
        </w:rPr>
      </w:pPr>
      <w:r w:rsidRPr="001F1BD0">
        <w:rPr>
          <w:rFonts w:ascii="Times New Roman" w:hAnsi="Times New Roman" w:cs="Times New Roman"/>
          <w:sz w:val="24"/>
          <w:szCs w:val="24"/>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1F1BD0">
        <w:rPr>
          <w:rFonts w:ascii="Times New Roman" w:hAnsi="Times New Roman" w:cs="Times New Roman"/>
          <w:sz w:val="24"/>
          <w:szCs w:val="24"/>
          <w:lang w:val="en-US"/>
        </w:rPr>
        <w:t>I</w:t>
      </w:r>
      <w:r w:rsidRPr="001F1BD0">
        <w:rPr>
          <w:rFonts w:ascii="Times New Roman" w:hAnsi="Times New Roman" w:cs="Times New Roman"/>
          <w:sz w:val="24"/>
          <w:szCs w:val="24"/>
        </w:rPr>
        <w:t xml:space="preserve"> вв. </w:t>
      </w:r>
    </w:p>
    <w:p w:rsidR="00B35110" w:rsidRPr="001F1BD0" w:rsidRDefault="00B35110" w:rsidP="00B35110">
      <w:pPr>
        <w:tabs>
          <w:tab w:val="left" w:pos="426"/>
          <w:tab w:val="left" w:pos="4280"/>
          <w:tab w:val="left" w:pos="6180"/>
          <w:tab w:val="left" w:pos="7100"/>
          <w:tab w:val="left" w:pos="8880"/>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b/>
          <w:bCs/>
          <w:sz w:val="24"/>
          <w:szCs w:val="24"/>
        </w:rPr>
        <w:t>Общая характеристика природы России.</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b/>
          <w:bCs/>
          <w:sz w:val="24"/>
          <w:szCs w:val="24"/>
        </w:rPr>
        <w:t xml:space="preserve">Рельеф и полезные ископаемые России. </w:t>
      </w:r>
      <w:r w:rsidRPr="001F1BD0">
        <w:rPr>
          <w:rFonts w:ascii="Times New Roman" w:hAnsi="Times New Roman" w:cs="Times New Roman"/>
          <w:sz w:val="24"/>
          <w:szCs w:val="24"/>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b/>
          <w:bCs/>
          <w:sz w:val="24"/>
          <w:szCs w:val="24"/>
        </w:rPr>
        <w:lastRenderedPageBreak/>
        <w:t xml:space="preserve">Климат России. </w:t>
      </w:r>
      <w:r w:rsidRPr="001F1BD0">
        <w:rPr>
          <w:rFonts w:ascii="Times New Roman" w:hAnsi="Times New Roman" w:cs="Times New Roman"/>
          <w:sz w:val="24"/>
          <w:szCs w:val="24"/>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b/>
          <w:bCs/>
          <w:sz w:val="24"/>
          <w:szCs w:val="24"/>
        </w:rPr>
        <w:t xml:space="preserve">Внутренние воды России. </w:t>
      </w:r>
      <w:r w:rsidRPr="001F1BD0">
        <w:rPr>
          <w:rFonts w:ascii="Times New Roman" w:hAnsi="Times New Roman" w:cs="Times New Roman"/>
          <w:sz w:val="24"/>
          <w:szCs w:val="24"/>
        </w:rPr>
        <w:t>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b/>
          <w:bCs/>
          <w:sz w:val="24"/>
          <w:szCs w:val="24"/>
        </w:rPr>
        <w:t xml:space="preserve">Почвы России. </w:t>
      </w:r>
      <w:r w:rsidRPr="001F1BD0">
        <w:rPr>
          <w:rFonts w:ascii="Times New Roman" w:hAnsi="Times New Roman" w:cs="Times New Roman"/>
          <w:sz w:val="24"/>
          <w:szCs w:val="24"/>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b/>
          <w:bCs/>
          <w:sz w:val="24"/>
          <w:szCs w:val="24"/>
        </w:rPr>
        <w:t xml:space="preserve">Растительный и животный мир России. </w:t>
      </w:r>
      <w:r w:rsidRPr="001F1BD0">
        <w:rPr>
          <w:rFonts w:ascii="Times New Roman" w:hAnsi="Times New Roman" w:cs="Times New Roman"/>
          <w:sz w:val="24"/>
          <w:szCs w:val="24"/>
        </w:rPr>
        <w:t>Разнообразие растительного и животного мира России. Охрана растительного и животного мира. Биологические ресурсы России.</w:t>
      </w:r>
    </w:p>
    <w:p w:rsidR="00B35110" w:rsidRDefault="00B35110" w:rsidP="00B35110">
      <w:pPr>
        <w:tabs>
          <w:tab w:val="left" w:pos="426"/>
          <w:tab w:val="left" w:pos="4280"/>
          <w:tab w:val="left" w:pos="6180"/>
          <w:tab w:val="left" w:pos="7100"/>
          <w:tab w:val="left" w:pos="8880"/>
        </w:tabs>
        <w:autoSpaceDE w:val="0"/>
        <w:autoSpaceDN w:val="0"/>
        <w:adjustRightInd w:val="0"/>
        <w:spacing w:after="0" w:line="240" w:lineRule="auto"/>
        <w:ind w:firstLine="426"/>
        <w:contextualSpacing/>
        <w:jc w:val="both"/>
        <w:rPr>
          <w:rFonts w:ascii="Times New Roman" w:hAnsi="Times New Roman" w:cs="Times New Roman"/>
          <w:b/>
          <w:bCs/>
          <w:sz w:val="24"/>
          <w:szCs w:val="24"/>
        </w:rPr>
      </w:pPr>
    </w:p>
    <w:p w:rsidR="00B35110" w:rsidRPr="001F1BD0" w:rsidRDefault="00B35110" w:rsidP="00B35110">
      <w:pPr>
        <w:tabs>
          <w:tab w:val="left" w:pos="426"/>
          <w:tab w:val="left" w:pos="4280"/>
          <w:tab w:val="left" w:pos="6180"/>
          <w:tab w:val="left" w:pos="7100"/>
          <w:tab w:val="left" w:pos="8880"/>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b/>
          <w:bCs/>
          <w:sz w:val="24"/>
          <w:szCs w:val="24"/>
        </w:rPr>
        <w:t>Природно-территориальные комплексы России.</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b/>
          <w:bCs/>
          <w:sz w:val="24"/>
          <w:szCs w:val="24"/>
        </w:rPr>
        <w:t xml:space="preserve">Природное районирование. </w:t>
      </w:r>
      <w:r w:rsidRPr="001F1BD0">
        <w:rPr>
          <w:rFonts w:ascii="Times New Roman" w:hAnsi="Times New Roman" w:cs="Times New Roman"/>
          <w:sz w:val="24"/>
          <w:szCs w:val="24"/>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b/>
          <w:bCs/>
          <w:sz w:val="24"/>
          <w:szCs w:val="24"/>
        </w:rPr>
        <w:t xml:space="preserve">Крупные природные комплексы России. </w:t>
      </w:r>
      <w:r w:rsidRPr="001F1BD0">
        <w:rPr>
          <w:rFonts w:ascii="Times New Roman" w:hAnsi="Times New Roman" w:cs="Times New Roman"/>
          <w:sz w:val="24"/>
          <w:szCs w:val="24"/>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 xml:space="preserve">Южные моря России: история освоения, особенности природы морей, ресурсы, значение. </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Урал (изменение природных особенностей с запада на восток, с севера на юг).</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Обобщение знаний по особенностям природы европейской части России.</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lastRenderedPageBreak/>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B35110" w:rsidRPr="001F1BD0" w:rsidRDefault="00B35110" w:rsidP="00B35110">
      <w:pPr>
        <w:tabs>
          <w:tab w:val="left" w:pos="426"/>
          <w:tab w:val="left" w:pos="2180"/>
          <w:tab w:val="left" w:pos="3460"/>
          <w:tab w:val="left" w:pos="5080"/>
          <w:tab w:val="left" w:pos="6440"/>
          <w:tab w:val="left" w:pos="7940"/>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Западная Сибирь: природные ресурсы, проблемы рационального использования и экологические проблемы.</w:t>
      </w:r>
    </w:p>
    <w:p w:rsidR="00B35110" w:rsidRPr="001F1BD0" w:rsidRDefault="00B35110" w:rsidP="00B35110">
      <w:pPr>
        <w:tabs>
          <w:tab w:val="left" w:pos="426"/>
          <w:tab w:val="left" w:pos="2180"/>
          <w:tab w:val="left" w:pos="3460"/>
          <w:tab w:val="left" w:pos="5080"/>
          <w:tab w:val="left" w:pos="6440"/>
          <w:tab w:val="left" w:pos="7940"/>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 xml:space="preserve">Чукотка, Приамурье, Приморье (географическое положение, история исследования, особенности природы). </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Камчатка, Сахалин, Курильские острова (географическое положение, история исследования, особенности природы).</w:t>
      </w:r>
    </w:p>
    <w:p w:rsidR="00B35110" w:rsidRPr="001F1BD0" w:rsidRDefault="00B35110" w:rsidP="00B35110">
      <w:pPr>
        <w:tabs>
          <w:tab w:val="left" w:pos="426"/>
          <w:tab w:val="left" w:pos="4280"/>
          <w:tab w:val="left" w:pos="6180"/>
          <w:tab w:val="left" w:pos="7100"/>
          <w:tab w:val="left" w:pos="8880"/>
        </w:tabs>
        <w:autoSpaceDE w:val="0"/>
        <w:autoSpaceDN w:val="0"/>
        <w:adjustRightInd w:val="0"/>
        <w:spacing w:after="0" w:line="240" w:lineRule="auto"/>
        <w:ind w:firstLine="426"/>
        <w:contextualSpacing/>
        <w:jc w:val="both"/>
        <w:rPr>
          <w:rFonts w:ascii="Times New Roman" w:hAnsi="Times New Roman" w:cs="Times New Roman"/>
          <w:b/>
          <w:bCs/>
          <w:sz w:val="24"/>
          <w:szCs w:val="24"/>
        </w:rPr>
      </w:pPr>
      <w:r w:rsidRPr="001F1BD0">
        <w:rPr>
          <w:rFonts w:ascii="Times New Roman" w:hAnsi="Times New Roman" w:cs="Times New Roman"/>
          <w:b/>
          <w:bCs/>
          <w:sz w:val="24"/>
          <w:szCs w:val="24"/>
        </w:rPr>
        <w:t xml:space="preserve">Население России. </w:t>
      </w:r>
    </w:p>
    <w:p w:rsidR="00B35110" w:rsidRPr="001F1BD0" w:rsidRDefault="00B35110" w:rsidP="00B35110">
      <w:pPr>
        <w:tabs>
          <w:tab w:val="left" w:pos="-142"/>
          <w:tab w:val="left" w:pos="426"/>
          <w:tab w:val="left" w:pos="4280"/>
          <w:tab w:val="left" w:pos="6180"/>
          <w:tab w:val="left" w:pos="7100"/>
          <w:tab w:val="left" w:pos="8880"/>
        </w:tabs>
        <w:autoSpaceDE w:val="0"/>
        <w:autoSpaceDN w:val="0"/>
        <w:adjustRightInd w:val="0"/>
        <w:spacing w:after="0" w:line="240" w:lineRule="auto"/>
        <w:ind w:firstLine="426"/>
        <w:contextualSpacing/>
        <w:jc w:val="both"/>
        <w:rPr>
          <w:rFonts w:ascii="Times New Roman" w:hAnsi="Times New Roman" w:cs="Times New Roman"/>
          <w:b/>
          <w:bCs/>
          <w:sz w:val="24"/>
          <w:szCs w:val="24"/>
        </w:rPr>
      </w:pPr>
      <w:r w:rsidRPr="001F1BD0">
        <w:rPr>
          <w:rFonts w:ascii="Times New Roman" w:hAnsi="Times New Roman" w:cs="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B35110" w:rsidRPr="001F1BD0" w:rsidRDefault="00B35110" w:rsidP="00B35110">
      <w:pPr>
        <w:tabs>
          <w:tab w:val="left" w:pos="426"/>
          <w:tab w:val="left" w:pos="4280"/>
          <w:tab w:val="left" w:pos="6180"/>
          <w:tab w:val="left" w:pos="7100"/>
          <w:tab w:val="left" w:pos="8880"/>
        </w:tabs>
        <w:autoSpaceDE w:val="0"/>
        <w:autoSpaceDN w:val="0"/>
        <w:adjustRightInd w:val="0"/>
        <w:spacing w:after="0" w:line="240" w:lineRule="auto"/>
        <w:ind w:firstLine="426"/>
        <w:contextualSpacing/>
        <w:jc w:val="both"/>
        <w:rPr>
          <w:rFonts w:ascii="Times New Roman" w:hAnsi="Times New Roman" w:cs="Times New Roman"/>
          <w:b/>
          <w:bCs/>
          <w:sz w:val="24"/>
          <w:szCs w:val="24"/>
        </w:rPr>
      </w:pPr>
      <w:r w:rsidRPr="001F1BD0">
        <w:rPr>
          <w:rFonts w:ascii="Times New Roman" w:hAnsi="Times New Roman" w:cs="Times New Roman"/>
          <w:b/>
          <w:bCs/>
          <w:sz w:val="24"/>
          <w:szCs w:val="24"/>
        </w:rPr>
        <w:t>География своей местности.</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b/>
          <w:bCs/>
          <w:sz w:val="24"/>
          <w:szCs w:val="24"/>
        </w:rPr>
      </w:pPr>
      <w:r w:rsidRPr="001F1BD0">
        <w:rPr>
          <w:rFonts w:ascii="Times New Roman" w:hAnsi="Times New Roman" w:cs="Times New Roman"/>
          <w:sz w:val="24"/>
          <w:szCs w:val="24"/>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B35110" w:rsidRPr="001F1BD0" w:rsidRDefault="00B35110" w:rsidP="00B35110">
      <w:pPr>
        <w:tabs>
          <w:tab w:val="left" w:pos="426"/>
          <w:tab w:val="left" w:pos="4280"/>
          <w:tab w:val="left" w:pos="6180"/>
          <w:tab w:val="left" w:pos="7100"/>
          <w:tab w:val="left" w:pos="8880"/>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b/>
          <w:bCs/>
          <w:sz w:val="24"/>
          <w:szCs w:val="24"/>
        </w:rPr>
        <w:t>Хозяйство России.</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b/>
          <w:bCs/>
          <w:sz w:val="24"/>
          <w:szCs w:val="24"/>
        </w:rPr>
        <w:t xml:space="preserve">Общая характеристика хозяйства. Географическое районирование. </w:t>
      </w:r>
      <w:r w:rsidRPr="001F1BD0">
        <w:rPr>
          <w:rFonts w:ascii="Times New Roman" w:hAnsi="Times New Roman" w:cs="Times New Roman"/>
          <w:sz w:val="24"/>
          <w:szCs w:val="24"/>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b/>
          <w:bCs/>
          <w:sz w:val="24"/>
          <w:szCs w:val="24"/>
        </w:rPr>
        <w:t xml:space="preserve">Главные отрасли и межотраслевые комплексы. </w:t>
      </w:r>
      <w:r w:rsidRPr="001F1BD0">
        <w:rPr>
          <w:rFonts w:ascii="Times New Roman" w:hAnsi="Times New Roman" w:cs="Times New Roman"/>
          <w:sz w:val="24"/>
          <w:szCs w:val="24"/>
        </w:rPr>
        <w:t xml:space="preserve">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w:t>
      </w:r>
      <w:r w:rsidRPr="001F1BD0">
        <w:rPr>
          <w:rFonts w:ascii="Times New Roman" w:hAnsi="Times New Roman" w:cs="Times New Roman"/>
          <w:sz w:val="24"/>
          <w:szCs w:val="24"/>
        </w:rPr>
        <w:lastRenderedPageBreak/>
        <w:t>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E662D5" w:rsidRDefault="00E662D5"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b/>
          <w:i/>
          <w:sz w:val="24"/>
          <w:szCs w:val="24"/>
        </w:rPr>
      </w:pP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b/>
          <w:i/>
          <w:sz w:val="24"/>
          <w:szCs w:val="24"/>
        </w:rPr>
      </w:pPr>
      <w:r w:rsidRPr="001F1BD0">
        <w:rPr>
          <w:rFonts w:ascii="Times New Roman" w:hAnsi="Times New Roman" w:cs="Times New Roman"/>
          <w:b/>
          <w:i/>
          <w:sz w:val="24"/>
          <w:szCs w:val="24"/>
        </w:rPr>
        <w:t xml:space="preserve">Хозяйство своей местности. </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i/>
          <w:sz w:val="24"/>
          <w:szCs w:val="24"/>
        </w:rPr>
      </w:pPr>
      <w:r w:rsidRPr="001F1BD0">
        <w:rPr>
          <w:rFonts w:ascii="Times New Roman" w:hAnsi="Times New Roman" w:cs="Times New Roman"/>
          <w:i/>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B35110" w:rsidRPr="001F1BD0" w:rsidRDefault="00B35110" w:rsidP="00B35110">
      <w:pPr>
        <w:tabs>
          <w:tab w:val="left" w:pos="426"/>
          <w:tab w:val="left" w:pos="4280"/>
          <w:tab w:val="left" w:pos="6180"/>
          <w:tab w:val="left" w:pos="7100"/>
          <w:tab w:val="left" w:pos="8880"/>
        </w:tabs>
        <w:autoSpaceDE w:val="0"/>
        <w:autoSpaceDN w:val="0"/>
        <w:adjustRightInd w:val="0"/>
        <w:spacing w:after="0" w:line="240" w:lineRule="auto"/>
        <w:ind w:firstLine="426"/>
        <w:contextualSpacing/>
        <w:jc w:val="both"/>
        <w:rPr>
          <w:rFonts w:ascii="Times New Roman" w:hAnsi="Times New Roman" w:cs="Times New Roman"/>
          <w:b/>
          <w:bCs/>
          <w:sz w:val="24"/>
          <w:szCs w:val="24"/>
        </w:rPr>
      </w:pPr>
    </w:p>
    <w:p w:rsidR="00B35110" w:rsidRPr="001F1BD0" w:rsidRDefault="00B35110" w:rsidP="00B35110">
      <w:pPr>
        <w:tabs>
          <w:tab w:val="left" w:pos="426"/>
          <w:tab w:val="left" w:pos="4280"/>
          <w:tab w:val="left" w:pos="6180"/>
          <w:tab w:val="left" w:pos="7100"/>
          <w:tab w:val="left" w:pos="8880"/>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b/>
          <w:bCs/>
          <w:sz w:val="24"/>
          <w:szCs w:val="24"/>
        </w:rPr>
        <w:t>Районы России.</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b/>
          <w:bCs/>
          <w:sz w:val="24"/>
          <w:szCs w:val="24"/>
        </w:rPr>
        <w:t xml:space="preserve">Европейская часть России. </w:t>
      </w:r>
      <w:r w:rsidRPr="001F1BD0">
        <w:rPr>
          <w:rFonts w:ascii="Times New Roman" w:hAnsi="Times New Roman" w:cs="Times New Roman"/>
          <w:sz w:val="24"/>
          <w:szCs w:val="24"/>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i/>
          <w:sz w:val="24"/>
          <w:szCs w:val="24"/>
        </w:rPr>
        <w:t>Города Центрального района. Древние города, промышленные и научные центры.</w:t>
      </w:r>
      <w:r w:rsidRPr="001F1BD0">
        <w:rPr>
          <w:rFonts w:ascii="Times New Roman" w:hAnsi="Times New Roman" w:cs="Times New Roman"/>
          <w:sz w:val="24"/>
          <w:szCs w:val="24"/>
        </w:rPr>
        <w:t xml:space="preserve"> Функциональное значение городов. Москва – столица Российской Федерации. </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i/>
          <w:sz w:val="24"/>
          <w:szCs w:val="24"/>
        </w:rPr>
      </w:pPr>
      <w:r w:rsidRPr="001F1BD0">
        <w:rPr>
          <w:rFonts w:ascii="Times New Roman" w:hAnsi="Times New Roman" w:cs="Times New Roman"/>
          <w:i/>
          <w:sz w:val="24"/>
          <w:szCs w:val="24"/>
        </w:rPr>
        <w:t>Моря Атлантического океана, омывающие Россию: транспортное значение, ресурсы.</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i/>
          <w:sz w:val="24"/>
          <w:szCs w:val="24"/>
        </w:rPr>
      </w:pPr>
      <w:r w:rsidRPr="001F1BD0">
        <w:rPr>
          <w:rFonts w:ascii="Times New Roman" w:hAnsi="Times New Roman" w:cs="Times New Roman"/>
          <w:i/>
          <w:sz w:val="24"/>
          <w:szCs w:val="24"/>
        </w:rPr>
        <w:t>Южные моря России: транспортное значение, ресурсы.</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lastRenderedPageBreak/>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b/>
          <w:bCs/>
          <w:sz w:val="24"/>
          <w:szCs w:val="24"/>
        </w:rPr>
        <w:t xml:space="preserve">Азиатская часть России. </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i/>
          <w:sz w:val="24"/>
          <w:szCs w:val="24"/>
        </w:rPr>
      </w:pPr>
      <w:r w:rsidRPr="001F1BD0">
        <w:rPr>
          <w:rFonts w:ascii="Times New Roman" w:hAnsi="Times New Roman" w:cs="Times New Roman"/>
          <w:i/>
          <w:sz w:val="24"/>
          <w:szCs w:val="24"/>
        </w:rPr>
        <w:t>Моря Северного Ледовитого океана: транспортное значение, ресурсы.</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i/>
          <w:sz w:val="24"/>
          <w:szCs w:val="24"/>
        </w:rPr>
      </w:pPr>
      <w:r w:rsidRPr="001F1BD0">
        <w:rPr>
          <w:rFonts w:ascii="Times New Roman" w:hAnsi="Times New Roman" w:cs="Times New Roman"/>
          <w:i/>
          <w:sz w:val="24"/>
          <w:szCs w:val="24"/>
        </w:rPr>
        <w:t>Моря Тихого океана: транспортное значение, ресурсы.</w:t>
      </w:r>
    </w:p>
    <w:p w:rsidR="00B35110" w:rsidRPr="001F1BD0" w:rsidRDefault="00B35110" w:rsidP="00B35110">
      <w:pPr>
        <w:tabs>
          <w:tab w:val="left" w:pos="426"/>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B35110" w:rsidRPr="001F1BD0" w:rsidRDefault="00B35110" w:rsidP="00B35110">
      <w:pPr>
        <w:tabs>
          <w:tab w:val="left" w:pos="426"/>
          <w:tab w:val="left" w:pos="4280"/>
          <w:tab w:val="left" w:pos="6180"/>
          <w:tab w:val="left" w:pos="7100"/>
          <w:tab w:val="left" w:pos="8880"/>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b/>
          <w:bCs/>
          <w:sz w:val="24"/>
          <w:szCs w:val="24"/>
        </w:rPr>
        <w:t xml:space="preserve">Россия в мире. </w:t>
      </w:r>
    </w:p>
    <w:p w:rsidR="00B35110" w:rsidRPr="001F1BD0" w:rsidRDefault="00B35110" w:rsidP="00B35110">
      <w:pPr>
        <w:tabs>
          <w:tab w:val="left" w:pos="284"/>
          <w:tab w:val="left" w:pos="426"/>
          <w:tab w:val="left" w:pos="4280"/>
          <w:tab w:val="left" w:pos="6180"/>
          <w:tab w:val="left" w:pos="7100"/>
          <w:tab w:val="left" w:pos="8880"/>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E33074" w:rsidRPr="001F1BD0" w:rsidRDefault="00E33074" w:rsidP="00B35110">
      <w:pPr>
        <w:tabs>
          <w:tab w:val="left" w:pos="284"/>
          <w:tab w:val="left" w:pos="426"/>
          <w:tab w:val="left" w:pos="4280"/>
          <w:tab w:val="left" w:pos="6180"/>
          <w:tab w:val="left" w:pos="7100"/>
          <w:tab w:val="left" w:pos="8880"/>
        </w:tabs>
        <w:autoSpaceDE w:val="0"/>
        <w:autoSpaceDN w:val="0"/>
        <w:adjustRightInd w:val="0"/>
        <w:spacing w:after="0" w:line="240" w:lineRule="auto"/>
        <w:ind w:firstLine="426"/>
        <w:contextualSpacing/>
        <w:jc w:val="both"/>
        <w:rPr>
          <w:rFonts w:ascii="Times New Roman" w:hAnsi="Times New Roman" w:cs="Times New Roman"/>
          <w:b/>
          <w:i/>
          <w:sz w:val="24"/>
          <w:szCs w:val="24"/>
          <w:u w:val="single"/>
        </w:rPr>
      </w:pPr>
      <w:r w:rsidRPr="001F1BD0">
        <w:rPr>
          <w:rFonts w:ascii="Times New Roman" w:hAnsi="Times New Roman" w:cs="Times New Roman"/>
          <w:b/>
          <w:i/>
          <w:sz w:val="24"/>
          <w:szCs w:val="24"/>
          <w:u w:val="single"/>
        </w:rPr>
        <w:t>Б) Примерные темы практических работ:</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Работа с картой «Имена на карте».</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Описание и нанесение на контурную карту географических объектов изученных маршрутов путешественников.</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Определение зенитального положения Солнца в разные периоды года.</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Определение координат географических объектов по карте.</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Определение положения объектов относительно друг друга:</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Определение направлений и расстояний по глобусу и карте.</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Определение высот и глубин географических объектов с использованием шкалы высот и глубин.</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Определение азимута.</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Ориентирование на местности.</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Составление плана местности.</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Работа с коллекциями минералов, горных пород, полезных ископаемых.</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Работа с картографическими источниками: нанесение элементов рельефа.</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Работа с картографическими источниками: нанесение объектов гидрографии.</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Описание объектов гидрографии.</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Ведение дневника погоды.</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Работа с метеоприборами (проведение наблюдений и измерений, фиксация результатов, обработка результатов наблюдений) .</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Определение средних температур, амплитуды и построение графиков.</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Изучение природных комплексов своей местности.</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Описание основных компонентов природы океанов Земли.</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Создание презентационных материалов об океанах на основе различных источников информации.</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Описание основных компонентов природы материков Земли.</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lastRenderedPageBreak/>
        <w:t>Описание природных зон Земли.</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Создание презентационных материалов о материке на основе различных источников информации.</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Прогнозирование перспективных путей рационального природопользования.</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Определение ГП и оценка его влияния на природу и жизнь людей в России.</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Работа с картографическими источниками: нанесение особенностей географического положения России.</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Оценивание динамики изменения границ России и их значения.</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Написание эссе о роли русских землепроходцев и исследователей в освоении и изучении территории России.</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Решение задач на определение разницы во времени различных территорий России.</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Выявление взаимозависимостей тектонической структуры, формы рельефа, полезных ископаемых на территории России.</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Работа с картографическими источниками: нанесение элементов рельефа России.</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Описание элементов рельефа России.</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Построение профиля своей местности.</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Работа с картографическими источниками: нанесение объектов гидрографии России .</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Описание объектов гидрографии России.</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Распределение количества осадков на территории России, работа с климатограммами.</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Описание характеристики климата своего региона.</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Составление прогноза погоды на основе различных</w:t>
      </w:r>
      <w:r w:rsidRPr="001F1BD0">
        <w:rPr>
          <w:rFonts w:ascii="Times New Roman" w:hAnsi="Times New Roman" w:cs="Times New Roman"/>
          <w:sz w:val="24"/>
          <w:szCs w:val="24"/>
        </w:rPr>
        <w:tab/>
        <w:t>источников информации.</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Описание основных компонентов природы России.</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Создание презентационных материалов о природе России на основе различных источников информации.</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Сравнение особенностей природы отдельных регионов страны.</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Определение видов особо охраняемых природных территорий России и их особенностей.</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Определение особенностей размещения крупных народов России.</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Определение, вычисление и сравнение показателей естественного прироста населения в разных частях России.</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Чтение и анализ половозрастных пирамид.</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Оценивание демографической ситуации России и отдельных ее территорий.</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Определение величины миграционного прироста населения в разных частях России.</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Определение видов и направлений внутренних и внешних миграций, объяснение причин, составление схемы.</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Объяснение различий в обеспеченности трудовыми ресурсами отдельных регионов России.</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Оценивание уровня урбанизации отдельных регионов России.</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Описание основных компонентов природы своей местности.</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Работа с картографическими источниками: нанесение субъектов, экономических районов и федеральных округов РФ.</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Сравнение двух и более экономических районов России по заданным характеристикам.</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lastRenderedPageBreak/>
        <w:t>Создание презентационных материалов об экономических районах России на основе различных источников информации.</w:t>
      </w:r>
    </w:p>
    <w:p w:rsidR="00E33074" w:rsidRPr="001F1BD0" w:rsidRDefault="00E33074" w:rsidP="00E33074">
      <w:pPr>
        <w:numPr>
          <w:ilvl w:val="0"/>
          <w:numId w:val="44"/>
        </w:numPr>
        <w:tabs>
          <w:tab w:val="left" w:pos="851"/>
        </w:tabs>
        <w:spacing w:after="0" w:line="240" w:lineRule="auto"/>
        <w:ind w:left="0" w:firstLine="426"/>
        <w:contextualSpacing/>
        <w:jc w:val="both"/>
        <w:rPr>
          <w:rFonts w:ascii="Times New Roman" w:hAnsi="Times New Roman" w:cs="Times New Roman"/>
          <w:sz w:val="24"/>
          <w:szCs w:val="24"/>
        </w:rPr>
      </w:pPr>
      <w:r w:rsidRPr="001F1BD0">
        <w:rPr>
          <w:rFonts w:ascii="Times New Roman" w:hAnsi="Times New Roman" w:cs="Times New Roman"/>
          <w:sz w:val="24"/>
          <w:szCs w:val="24"/>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0D5CDD" w:rsidRDefault="000D5CDD" w:rsidP="00BA5257">
      <w:pPr>
        <w:autoSpaceDE w:val="0"/>
        <w:autoSpaceDN w:val="0"/>
        <w:adjustRightInd w:val="0"/>
        <w:spacing w:after="0" w:line="240" w:lineRule="auto"/>
        <w:ind w:firstLine="708"/>
        <w:contextualSpacing/>
        <w:jc w:val="center"/>
        <w:rPr>
          <w:rFonts w:ascii="Times New Roman" w:hAnsi="Times New Roman" w:cs="Times New Roman"/>
          <w:sz w:val="24"/>
          <w:szCs w:val="24"/>
          <w:u w:val="single"/>
        </w:rPr>
      </w:pPr>
    </w:p>
    <w:p w:rsidR="00843D5F" w:rsidRPr="00843D5F" w:rsidRDefault="00843D5F" w:rsidP="00843D5F">
      <w:pPr>
        <w:pStyle w:val="a5"/>
        <w:numPr>
          <w:ilvl w:val="0"/>
          <w:numId w:val="17"/>
        </w:numPr>
        <w:autoSpaceDE w:val="0"/>
        <w:autoSpaceDN w:val="0"/>
        <w:adjustRightInd w:val="0"/>
        <w:spacing w:after="0" w:line="240" w:lineRule="auto"/>
        <w:jc w:val="center"/>
        <w:rPr>
          <w:rFonts w:ascii="Times New Roman" w:hAnsi="Times New Roman" w:cs="Times New Roman"/>
          <w:b/>
          <w:sz w:val="24"/>
          <w:szCs w:val="24"/>
        </w:rPr>
      </w:pPr>
      <w:r w:rsidRPr="00843D5F">
        <w:rPr>
          <w:rFonts w:ascii="Times New Roman" w:hAnsi="Times New Roman" w:cs="Times New Roman"/>
          <w:b/>
          <w:sz w:val="24"/>
          <w:szCs w:val="24"/>
        </w:rPr>
        <w:t>Тематическое планирование с определением основных видов учебной деятельности</w:t>
      </w:r>
    </w:p>
    <w:p w:rsidR="00843D5F" w:rsidRPr="00843D5F" w:rsidRDefault="00843D5F" w:rsidP="00843D5F">
      <w:pPr>
        <w:autoSpaceDE w:val="0"/>
        <w:autoSpaceDN w:val="0"/>
        <w:adjustRightInd w:val="0"/>
        <w:spacing w:after="0" w:line="240" w:lineRule="auto"/>
        <w:ind w:firstLine="708"/>
        <w:jc w:val="both"/>
        <w:rPr>
          <w:rFonts w:ascii="Times New Roman" w:hAnsi="Times New Roman" w:cs="Times New Roman"/>
          <w:sz w:val="24"/>
          <w:szCs w:val="24"/>
        </w:rPr>
      </w:pPr>
      <w:r w:rsidRPr="00843D5F">
        <w:rPr>
          <w:rFonts w:ascii="Times New Roman" w:hAnsi="Times New Roman" w:cs="Times New Roman"/>
          <w:sz w:val="24"/>
          <w:szCs w:val="24"/>
        </w:rPr>
        <w:t>Тематическое планирование с определением основных видов учебной деятельности</w:t>
      </w:r>
      <w:r>
        <w:rPr>
          <w:rFonts w:ascii="Times New Roman" w:hAnsi="Times New Roman" w:cs="Times New Roman"/>
          <w:sz w:val="24"/>
          <w:szCs w:val="24"/>
        </w:rPr>
        <w:t xml:space="preserve"> представлено в авторской программе. Учитель организует образовательный процесс  (составляет рабочую программу, организует учебную деятельность) с учётом методических рекомендаций авторов УМК.</w:t>
      </w:r>
    </w:p>
    <w:p w:rsidR="00843D5F" w:rsidRPr="00843D5F" w:rsidRDefault="00843D5F" w:rsidP="00843D5F">
      <w:pPr>
        <w:autoSpaceDE w:val="0"/>
        <w:autoSpaceDN w:val="0"/>
        <w:adjustRightInd w:val="0"/>
        <w:spacing w:after="0" w:line="240" w:lineRule="auto"/>
        <w:ind w:firstLine="708"/>
        <w:contextualSpacing/>
        <w:jc w:val="center"/>
        <w:rPr>
          <w:rFonts w:ascii="Times New Roman" w:hAnsi="Times New Roman" w:cs="Times New Roman"/>
          <w:sz w:val="24"/>
          <w:szCs w:val="24"/>
        </w:rPr>
      </w:pPr>
    </w:p>
    <w:p w:rsidR="00843D5F" w:rsidRPr="00843D5F" w:rsidRDefault="00843D5F" w:rsidP="00843D5F">
      <w:pPr>
        <w:pStyle w:val="a5"/>
        <w:numPr>
          <w:ilvl w:val="0"/>
          <w:numId w:val="17"/>
        </w:numPr>
        <w:autoSpaceDE w:val="0"/>
        <w:autoSpaceDN w:val="0"/>
        <w:adjustRightInd w:val="0"/>
        <w:spacing w:after="0" w:line="240" w:lineRule="auto"/>
        <w:jc w:val="center"/>
        <w:rPr>
          <w:rFonts w:ascii="Times New Roman" w:hAnsi="Times New Roman" w:cs="Times New Roman"/>
          <w:b/>
          <w:sz w:val="24"/>
          <w:szCs w:val="24"/>
        </w:rPr>
      </w:pPr>
      <w:r w:rsidRPr="00843D5F">
        <w:rPr>
          <w:rFonts w:ascii="Times New Roman" w:hAnsi="Times New Roman" w:cs="Times New Roman"/>
          <w:b/>
          <w:sz w:val="24"/>
          <w:szCs w:val="24"/>
        </w:rPr>
        <w:t>Описание учебно-методического и материально-технического обеспечения образовательного процесса</w:t>
      </w:r>
    </w:p>
    <w:p w:rsidR="00843D5F" w:rsidRDefault="00843D5F" w:rsidP="00843D5F">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843D5F">
        <w:rPr>
          <w:rFonts w:ascii="Times New Roman" w:hAnsi="Times New Roman" w:cs="Times New Roman"/>
          <w:sz w:val="24"/>
          <w:szCs w:val="24"/>
        </w:rPr>
        <w:t xml:space="preserve">Образовательный процесс по географии </w:t>
      </w:r>
      <w:r w:rsidR="00B126BD">
        <w:rPr>
          <w:rFonts w:ascii="Times New Roman" w:hAnsi="Times New Roman" w:cs="Times New Roman"/>
          <w:sz w:val="24"/>
          <w:szCs w:val="24"/>
        </w:rPr>
        <w:t>обеспечен необходимыми учебно-методическими материалами: в школьной библиотеке имеются учебники, справочники, энциклопедии, мультимедийные пособия, в кабинете есть необходимые средства наглядности, оборудование для практических работ.</w:t>
      </w:r>
    </w:p>
    <w:p w:rsidR="00843D5F" w:rsidRDefault="00B126BD" w:rsidP="00B126BD">
      <w:pPr>
        <w:autoSpaceDE w:val="0"/>
        <w:autoSpaceDN w:val="0"/>
        <w:adjustRightInd w:val="0"/>
        <w:spacing w:after="0" w:line="240" w:lineRule="auto"/>
        <w:ind w:firstLine="708"/>
        <w:contextualSpacing/>
        <w:jc w:val="both"/>
        <w:rPr>
          <w:rFonts w:ascii="Times New Roman" w:hAnsi="Times New Roman" w:cs="Times New Roman"/>
          <w:sz w:val="24"/>
          <w:szCs w:val="24"/>
          <w:u w:val="single"/>
        </w:rPr>
      </w:pPr>
      <w:r>
        <w:rPr>
          <w:rFonts w:ascii="Times New Roman" w:hAnsi="Times New Roman" w:cs="Times New Roman"/>
          <w:sz w:val="24"/>
          <w:szCs w:val="24"/>
        </w:rPr>
        <w:t>Кабинет оснащён информационно-коммуникационными и другими техническими средствами обучения.</w:t>
      </w:r>
    </w:p>
    <w:p w:rsidR="00811B22" w:rsidRPr="00797138" w:rsidRDefault="00811B22" w:rsidP="00811B22">
      <w:pPr>
        <w:tabs>
          <w:tab w:val="left" w:pos="0"/>
          <w:tab w:val="left" w:pos="142"/>
        </w:tabs>
        <w:spacing w:after="0" w:line="240" w:lineRule="auto"/>
        <w:contextualSpacing/>
        <w:jc w:val="both"/>
        <w:rPr>
          <w:rFonts w:ascii="Times New Roman" w:hAnsi="Times New Roman" w:cs="Times New Roman"/>
          <w:sz w:val="24"/>
          <w:szCs w:val="24"/>
        </w:rPr>
      </w:pPr>
      <w:r w:rsidRPr="00797138">
        <w:rPr>
          <w:rFonts w:ascii="Times New Roman" w:hAnsi="Times New Roman" w:cs="Times New Roman"/>
          <w:i/>
          <w:sz w:val="24"/>
          <w:szCs w:val="24"/>
        </w:rPr>
        <w:t xml:space="preserve">Учебники и методическое обеспечение </w:t>
      </w:r>
      <w:r w:rsidRPr="00797138">
        <w:rPr>
          <w:rFonts w:ascii="Times New Roman" w:hAnsi="Times New Roman" w:cs="Times New Roman"/>
          <w:sz w:val="24"/>
          <w:szCs w:val="24"/>
        </w:rPr>
        <w:t>учебного процесса предусматривает использование УМК (учебно-методических комплектов) линии «Полярная Звезда» под. ред. Профессора А.И. Алексеева с 5-9 класс:</w:t>
      </w:r>
    </w:p>
    <w:p w:rsidR="00811B22" w:rsidRPr="00797138" w:rsidRDefault="00811B22" w:rsidP="00811B22">
      <w:pPr>
        <w:spacing w:after="0" w:line="240" w:lineRule="auto"/>
        <w:contextualSpacing/>
        <w:rPr>
          <w:rFonts w:ascii="Times New Roman" w:hAnsi="Times New Roman" w:cs="Times New Roman"/>
          <w:i/>
          <w:sz w:val="24"/>
          <w:szCs w:val="24"/>
        </w:rPr>
      </w:pPr>
      <w:r w:rsidRPr="00797138">
        <w:rPr>
          <w:rFonts w:ascii="Times New Roman" w:hAnsi="Times New Roman" w:cs="Times New Roman"/>
          <w:i/>
          <w:sz w:val="24"/>
          <w:szCs w:val="24"/>
        </w:rPr>
        <w:t>Дидактический материал</w:t>
      </w:r>
    </w:p>
    <w:p w:rsidR="00811B22" w:rsidRPr="00797138" w:rsidRDefault="00811B22" w:rsidP="00811B22">
      <w:pPr>
        <w:numPr>
          <w:ilvl w:val="1"/>
          <w:numId w:val="4"/>
        </w:numPr>
        <w:spacing w:after="0" w:line="240" w:lineRule="auto"/>
        <w:contextualSpacing/>
        <w:rPr>
          <w:rFonts w:ascii="Times New Roman" w:hAnsi="Times New Roman" w:cs="Times New Roman"/>
          <w:sz w:val="24"/>
          <w:szCs w:val="24"/>
        </w:rPr>
      </w:pPr>
      <w:r w:rsidRPr="00797138">
        <w:rPr>
          <w:rFonts w:ascii="Times New Roman" w:hAnsi="Times New Roman" w:cs="Times New Roman"/>
          <w:sz w:val="24"/>
          <w:szCs w:val="24"/>
        </w:rPr>
        <w:t>Комплект плакатов «Земля»</w:t>
      </w:r>
    </w:p>
    <w:p w:rsidR="00811B22" w:rsidRPr="00797138" w:rsidRDefault="00811B22" w:rsidP="00811B22">
      <w:pPr>
        <w:numPr>
          <w:ilvl w:val="1"/>
          <w:numId w:val="4"/>
        </w:numPr>
        <w:spacing w:after="0" w:line="240" w:lineRule="auto"/>
        <w:contextualSpacing/>
        <w:rPr>
          <w:rFonts w:ascii="Times New Roman" w:hAnsi="Times New Roman" w:cs="Times New Roman"/>
          <w:sz w:val="24"/>
          <w:szCs w:val="24"/>
        </w:rPr>
      </w:pPr>
      <w:r w:rsidRPr="00797138">
        <w:rPr>
          <w:rFonts w:ascii="Times New Roman" w:hAnsi="Times New Roman" w:cs="Times New Roman"/>
          <w:sz w:val="24"/>
          <w:szCs w:val="24"/>
        </w:rPr>
        <w:t>Глобус географический</w:t>
      </w:r>
    </w:p>
    <w:p w:rsidR="00811B22" w:rsidRPr="00797138" w:rsidRDefault="00811B22" w:rsidP="00811B22">
      <w:pPr>
        <w:numPr>
          <w:ilvl w:val="1"/>
          <w:numId w:val="4"/>
        </w:numPr>
        <w:spacing w:after="0" w:line="240" w:lineRule="auto"/>
        <w:contextualSpacing/>
        <w:rPr>
          <w:rFonts w:ascii="Times New Roman" w:hAnsi="Times New Roman" w:cs="Times New Roman"/>
          <w:sz w:val="24"/>
          <w:szCs w:val="24"/>
        </w:rPr>
      </w:pPr>
      <w:r w:rsidRPr="00797138">
        <w:rPr>
          <w:rFonts w:ascii="Times New Roman" w:hAnsi="Times New Roman" w:cs="Times New Roman"/>
          <w:sz w:val="24"/>
          <w:szCs w:val="24"/>
        </w:rPr>
        <w:t>Теллурий</w:t>
      </w:r>
    </w:p>
    <w:p w:rsidR="00811B22" w:rsidRPr="00797138" w:rsidRDefault="00811B22" w:rsidP="00811B22">
      <w:pPr>
        <w:numPr>
          <w:ilvl w:val="1"/>
          <w:numId w:val="4"/>
        </w:numPr>
        <w:spacing w:after="0" w:line="240" w:lineRule="auto"/>
        <w:contextualSpacing/>
        <w:rPr>
          <w:rFonts w:ascii="Times New Roman" w:hAnsi="Times New Roman" w:cs="Times New Roman"/>
          <w:sz w:val="24"/>
          <w:szCs w:val="24"/>
        </w:rPr>
      </w:pPr>
      <w:r w:rsidRPr="00797138">
        <w:rPr>
          <w:rFonts w:ascii="Times New Roman" w:hAnsi="Times New Roman" w:cs="Times New Roman"/>
          <w:sz w:val="24"/>
          <w:szCs w:val="24"/>
        </w:rPr>
        <w:t>Компас</w:t>
      </w:r>
    </w:p>
    <w:p w:rsidR="00811B22" w:rsidRPr="00797138" w:rsidRDefault="00811B22" w:rsidP="00811B22">
      <w:pPr>
        <w:numPr>
          <w:ilvl w:val="1"/>
          <w:numId w:val="4"/>
        </w:numPr>
        <w:spacing w:after="0" w:line="240" w:lineRule="auto"/>
        <w:contextualSpacing/>
        <w:rPr>
          <w:rFonts w:ascii="Times New Roman" w:hAnsi="Times New Roman" w:cs="Times New Roman"/>
          <w:sz w:val="24"/>
          <w:szCs w:val="24"/>
        </w:rPr>
      </w:pPr>
      <w:r w:rsidRPr="00797138">
        <w:rPr>
          <w:rFonts w:ascii="Times New Roman" w:hAnsi="Times New Roman" w:cs="Times New Roman"/>
          <w:sz w:val="24"/>
          <w:szCs w:val="24"/>
        </w:rPr>
        <w:t>Комплект географических таблиц</w:t>
      </w:r>
    </w:p>
    <w:p w:rsidR="00811B22" w:rsidRPr="00797138" w:rsidRDefault="00811B22" w:rsidP="00811B22">
      <w:pPr>
        <w:numPr>
          <w:ilvl w:val="1"/>
          <w:numId w:val="4"/>
        </w:numPr>
        <w:spacing w:after="0" w:line="240" w:lineRule="auto"/>
        <w:contextualSpacing/>
        <w:rPr>
          <w:rFonts w:ascii="Times New Roman" w:hAnsi="Times New Roman" w:cs="Times New Roman"/>
          <w:sz w:val="24"/>
          <w:szCs w:val="24"/>
        </w:rPr>
      </w:pPr>
      <w:r w:rsidRPr="00797138">
        <w:rPr>
          <w:rFonts w:ascii="Times New Roman" w:hAnsi="Times New Roman" w:cs="Times New Roman"/>
          <w:sz w:val="24"/>
          <w:szCs w:val="24"/>
        </w:rPr>
        <w:t>Плакаты путешественников</w:t>
      </w:r>
    </w:p>
    <w:p w:rsidR="00811B22" w:rsidRPr="00797138" w:rsidRDefault="00811B22" w:rsidP="00811B22">
      <w:pPr>
        <w:numPr>
          <w:ilvl w:val="1"/>
          <w:numId w:val="4"/>
        </w:numPr>
        <w:spacing w:after="0" w:line="240" w:lineRule="auto"/>
        <w:contextualSpacing/>
        <w:rPr>
          <w:rFonts w:ascii="Times New Roman" w:hAnsi="Times New Roman" w:cs="Times New Roman"/>
          <w:sz w:val="24"/>
          <w:szCs w:val="24"/>
        </w:rPr>
      </w:pPr>
      <w:r w:rsidRPr="00797138">
        <w:rPr>
          <w:rFonts w:ascii="Times New Roman" w:hAnsi="Times New Roman" w:cs="Times New Roman"/>
          <w:sz w:val="24"/>
          <w:szCs w:val="24"/>
        </w:rPr>
        <w:t>Коллекция «Почва и ее состав»</w:t>
      </w:r>
    </w:p>
    <w:p w:rsidR="00811B22" w:rsidRPr="00797138" w:rsidRDefault="00811B22" w:rsidP="00811B22">
      <w:pPr>
        <w:numPr>
          <w:ilvl w:val="1"/>
          <w:numId w:val="4"/>
        </w:numPr>
        <w:spacing w:after="0" w:line="240" w:lineRule="auto"/>
        <w:contextualSpacing/>
        <w:rPr>
          <w:rFonts w:ascii="Times New Roman" w:hAnsi="Times New Roman" w:cs="Times New Roman"/>
          <w:sz w:val="24"/>
          <w:szCs w:val="24"/>
        </w:rPr>
      </w:pPr>
      <w:r w:rsidRPr="00797138">
        <w:rPr>
          <w:rFonts w:ascii="Times New Roman" w:hAnsi="Times New Roman" w:cs="Times New Roman"/>
          <w:sz w:val="24"/>
          <w:szCs w:val="24"/>
        </w:rPr>
        <w:t>Электронные географические карты</w:t>
      </w:r>
    </w:p>
    <w:p w:rsidR="00811B22" w:rsidRPr="00797138" w:rsidRDefault="00811B22" w:rsidP="00811B22">
      <w:pPr>
        <w:numPr>
          <w:ilvl w:val="1"/>
          <w:numId w:val="4"/>
        </w:numPr>
        <w:spacing w:after="0" w:line="240" w:lineRule="auto"/>
        <w:contextualSpacing/>
        <w:rPr>
          <w:rFonts w:ascii="Times New Roman" w:hAnsi="Times New Roman" w:cs="Times New Roman"/>
          <w:sz w:val="24"/>
          <w:szCs w:val="24"/>
        </w:rPr>
      </w:pPr>
      <w:r w:rsidRPr="00797138">
        <w:rPr>
          <w:rFonts w:ascii="Times New Roman" w:hAnsi="Times New Roman" w:cs="Times New Roman"/>
          <w:sz w:val="24"/>
          <w:szCs w:val="24"/>
        </w:rPr>
        <w:t>Коллекция горных пород и минералов</w:t>
      </w:r>
    </w:p>
    <w:p w:rsidR="00811B22" w:rsidRPr="00797138" w:rsidRDefault="00811B22" w:rsidP="00811B22">
      <w:pPr>
        <w:pStyle w:val="a5"/>
        <w:numPr>
          <w:ilvl w:val="1"/>
          <w:numId w:val="4"/>
        </w:numPr>
        <w:spacing w:after="0" w:line="240" w:lineRule="auto"/>
        <w:rPr>
          <w:rFonts w:ascii="Times New Roman" w:hAnsi="Times New Roman" w:cs="Times New Roman"/>
          <w:i/>
          <w:sz w:val="24"/>
          <w:szCs w:val="24"/>
        </w:rPr>
      </w:pPr>
      <w:r w:rsidRPr="00797138">
        <w:rPr>
          <w:rFonts w:ascii="Times New Roman" w:hAnsi="Times New Roman" w:cs="Times New Roman"/>
          <w:i/>
          <w:sz w:val="24"/>
          <w:szCs w:val="24"/>
        </w:rPr>
        <w:t>Карты:</w:t>
      </w:r>
    </w:p>
    <w:tbl>
      <w:tblPr>
        <w:tblW w:w="8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76"/>
      </w:tblGrid>
      <w:tr w:rsidR="00811B22" w:rsidRPr="00797138" w:rsidTr="00ED6DB2">
        <w:tc>
          <w:tcPr>
            <w:tcW w:w="8876" w:type="dxa"/>
            <w:shd w:val="clear" w:color="auto" w:fill="auto"/>
          </w:tcPr>
          <w:p w:rsidR="00811B22" w:rsidRPr="00797138" w:rsidRDefault="00811B22" w:rsidP="00ED6DB2">
            <w:pPr>
              <w:tabs>
                <w:tab w:val="left" w:pos="1605"/>
              </w:tabs>
              <w:spacing w:after="0" w:line="240" w:lineRule="auto"/>
              <w:contextualSpacing/>
              <w:rPr>
                <w:rFonts w:ascii="Times New Roman" w:hAnsi="Times New Roman" w:cs="Times New Roman"/>
                <w:sz w:val="24"/>
                <w:szCs w:val="24"/>
              </w:rPr>
            </w:pPr>
            <w:r w:rsidRPr="00797138">
              <w:rPr>
                <w:rFonts w:ascii="Times New Roman" w:hAnsi="Times New Roman" w:cs="Times New Roman"/>
                <w:sz w:val="24"/>
                <w:szCs w:val="24"/>
              </w:rPr>
              <w:t>Российская Федерация</w:t>
            </w:r>
          </w:p>
        </w:tc>
      </w:tr>
      <w:tr w:rsidR="00811B22" w:rsidRPr="00797138" w:rsidTr="00ED6DB2">
        <w:tc>
          <w:tcPr>
            <w:tcW w:w="8876" w:type="dxa"/>
            <w:shd w:val="clear" w:color="auto" w:fill="auto"/>
          </w:tcPr>
          <w:p w:rsidR="00811B22" w:rsidRPr="00797138" w:rsidRDefault="00811B22" w:rsidP="00ED6DB2">
            <w:pPr>
              <w:tabs>
                <w:tab w:val="left" w:pos="1605"/>
              </w:tabs>
              <w:spacing w:after="0" w:line="240" w:lineRule="auto"/>
              <w:contextualSpacing/>
              <w:rPr>
                <w:rFonts w:ascii="Times New Roman" w:hAnsi="Times New Roman" w:cs="Times New Roman"/>
                <w:sz w:val="24"/>
                <w:szCs w:val="24"/>
              </w:rPr>
            </w:pPr>
            <w:r w:rsidRPr="00797138">
              <w:rPr>
                <w:rFonts w:ascii="Times New Roman" w:hAnsi="Times New Roman" w:cs="Times New Roman"/>
                <w:sz w:val="24"/>
                <w:szCs w:val="24"/>
              </w:rPr>
              <w:t>Российская Федерация. Социально-экономическая</w:t>
            </w:r>
          </w:p>
        </w:tc>
      </w:tr>
      <w:tr w:rsidR="00811B22" w:rsidRPr="00797138" w:rsidTr="00ED6DB2">
        <w:tc>
          <w:tcPr>
            <w:tcW w:w="8876" w:type="dxa"/>
            <w:shd w:val="clear" w:color="auto" w:fill="auto"/>
          </w:tcPr>
          <w:p w:rsidR="00811B22" w:rsidRPr="00797138" w:rsidRDefault="00811B22" w:rsidP="00ED6DB2">
            <w:pPr>
              <w:tabs>
                <w:tab w:val="left" w:pos="1605"/>
              </w:tabs>
              <w:spacing w:after="0" w:line="240" w:lineRule="auto"/>
              <w:contextualSpacing/>
              <w:rPr>
                <w:rFonts w:ascii="Times New Roman" w:hAnsi="Times New Roman" w:cs="Times New Roman"/>
                <w:sz w:val="24"/>
                <w:szCs w:val="24"/>
              </w:rPr>
            </w:pPr>
            <w:r w:rsidRPr="00797138">
              <w:rPr>
                <w:rFonts w:ascii="Times New Roman" w:hAnsi="Times New Roman" w:cs="Times New Roman"/>
                <w:sz w:val="24"/>
                <w:szCs w:val="24"/>
              </w:rPr>
              <w:t>Россия географическая</w:t>
            </w:r>
          </w:p>
        </w:tc>
      </w:tr>
      <w:tr w:rsidR="00811B22" w:rsidRPr="00797138" w:rsidTr="00ED6DB2">
        <w:tc>
          <w:tcPr>
            <w:tcW w:w="8876" w:type="dxa"/>
            <w:shd w:val="clear" w:color="auto" w:fill="auto"/>
          </w:tcPr>
          <w:p w:rsidR="00811B22" w:rsidRPr="00797138" w:rsidRDefault="00811B22" w:rsidP="00ED6DB2">
            <w:pPr>
              <w:tabs>
                <w:tab w:val="left" w:pos="1605"/>
              </w:tabs>
              <w:spacing w:after="0" w:line="240" w:lineRule="auto"/>
              <w:contextualSpacing/>
              <w:rPr>
                <w:rFonts w:ascii="Times New Roman" w:hAnsi="Times New Roman" w:cs="Times New Roman"/>
                <w:sz w:val="24"/>
                <w:szCs w:val="24"/>
              </w:rPr>
            </w:pPr>
            <w:r w:rsidRPr="00797138">
              <w:rPr>
                <w:rFonts w:ascii="Times New Roman" w:hAnsi="Times New Roman" w:cs="Times New Roman"/>
                <w:sz w:val="24"/>
                <w:szCs w:val="24"/>
              </w:rPr>
              <w:t>Россия физическая</w:t>
            </w:r>
          </w:p>
        </w:tc>
      </w:tr>
      <w:tr w:rsidR="00811B22" w:rsidRPr="00797138" w:rsidTr="00ED6DB2">
        <w:tc>
          <w:tcPr>
            <w:tcW w:w="8876" w:type="dxa"/>
            <w:shd w:val="clear" w:color="auto" w:fill="auto"/>
          </w:tcPr>
          <w:p w:rsidR="00811B22" w:rsidRPr="00797138" w:rsidRDefault="00811B22" w:rsidP="00ED6DB2">
            <w:pPr>
              <w:tabs>
                <w:tab w:val="left" w:pos="1605"/>
              </w:tabs>
              <w:spacing w:after="0" w:line="240" w:lineRule="auto"/>
              <w:contextualSpacing/>
              <w:rPr>
                <w:rFonts w:ascii="Times New Roman" w:hAnsi="Times New Roman" w:cs="Times New Roman"/>
                <w:sz w:val="24"/>
                <w:szCs w:val="24"/>
              </w:rPr>
            </w:pPr>
            <w:r w:rsidRPr="00797138">
              <w:rPr>
                <w:rFonts w:ascii="Times New Roman" w:hAnsi="Times New Roman" w:cs="Times New Roman"/>
                <w:sz w:val="24"/>
                <w:szCs w:val="24"/>
              </w:rPr>
              <w:t>Австралия и Океания</w:t>
            </w:r>
          </w:p>
        </w:tc>
      </w:tr>
      <w:tr w:rsidR="00811B22" w:rsidRPr="00797138" w:rsidTr="00ED6DB2">
        <w:tc>
          <w:tcPr>
            <w:tcW w:w="8876" w:type="dxa"/>
            <w:shd w:val="clear" w:color="auto" w:fill="auto"/>
          </w:tcPr>
          <w:p w:rsidR="00811B22" w:rsidRPr="00797138" w:rsidRDefault="00811B22" w:rsidP="00ED6DB2">
            <w:pPr>
              <w:tabs>
                <w:tab w:val="left" w:pos="1605"/>
              </w:tabs>
              <w:spacing w:after="0" w:line="240" w:lineRule="auto"/>
              <w:contextualSpacing/>
              <w:rPr>
                <w:rFonts w:ascii="Times New Roman" w:hAnsi="Times New Roman" w:cs="Times New Roman"/>
                <w:sz w:val="24"/>
                <w:szCs w:val="24"/>
              </w:rPr>
            </w:pPr>
            <w:r w:rsidRPr="00797138">
              <w:rPr>
                <w:rFonts w:ascii="Times New Roman" w:hAnsi="Times New Roman" w:cs="Times New Roman"/>
                <w:sz w:val="24"/>
                <w:szCs w:val="24"/>
              </w:rPr>
              <w:t>Австралия и Новая Зеландия</w:t>
            </w:r>
          </w:p>
        </w:tc>
      </w:tr>
      <w:tr w:rsidR="00811B22" w:rsidRPr="00797138" w:rsidTr="00ED6DB2">
        <w:tc>
          <w:tcPr>
            <w:tcW w:w="8876" w:type="dxa"/>
            <w:shd w:val="clear" w:color="auto" w:fill="auto"/>
          </w:tcPr>
          <w:p w:rsidR="00811B22" w:rsidRPr="00797138" w:rsidRDefault="00811B22" w:rsidP="00ED6DB2">
            <w:pPr>
              <w:tabs>
                <w:tab w:val="left" w:pos="1605"/>
              </w:tabs>
              <w:spacing w:after="0" w:line="240" w:lineRule="auto"/>
              <w:contextualSpacing/>
              <w:rPr>
                <w:rFonts w:ascii="Times New Roman" w:hAnsi="Times New Roman" w:cs="Times New Roman"/>
                <w:sz w:val="24"/>
                <w:szCs w:val="24"/>
              </w:rPr>
            </w:pPr>
            <w:r w:rsidRPr="00797138">
              <w:rPr>
                <w:rFonts w:ascii="Times New Roman" w:hAnsi="Times New Roman" w:cs="Times New Roman"/>
                <w:sz w:val="24"/>
                <w:szCs w:val="24"/>
              </w:rPr>
              <w:t>Агроклиматические ресурсы России</w:t>
            </w:r>
          </w:p>
        </w:tc>
      </w:tr>
      <w:tr w:rsidR="00811B22" w:rsidRPr="00797138" w:rsidTr="00ED6DB2">
        <w:tc>
          <w:tcPr>
            <w:tcW w:w="8876" w:type="dxa"/>
            <w:shd w:val="clear" w:color="auto" w:fill="auto"/>
          </w:tcPr>
          <w:p w:rsidR="00811B22" w:rsidRPr="00797138" w:rsidRDefault="00811B22" w:rsidP="00ED6DB2">
            <w:pPr>
              <w:tabs>
                <w:tab w:val="left" w:pos="1605"/>
              </w:tabs>
              <w:spacing w:after="0" w:line="240" w:lineRule="auto"/>
              <w:contextualSpacing/>
              <w:rPr>
                <w:rFonts w:ascii="Times New Roman" w:hAnsi="Times New Roman" w:cs="Times New Roman"/>
                <w:sz w:val="24"/>
                <w:szCs w:val="24"/>
              </w:rPr>
            </w:pPr>
            <w:r w:rsidRPr="00797138">
              <w:rPr>
                <w:rFonts w:ascii="Times New Roman" w:hAnsi="Times New Roman" w:cs="Times New Roman"/>
                <w:sz w:val="24"/>
                <w:szCs w:val="24"/>
              </w:rPr>
              <w:t>Африка/Западная Европа</w:t>
            </w:r>
          </w:p>
        </w:tc>
      </w:tr>
      <w:tr w:rsidR="00811B22" w:rsidRPr="00797138" w:rsidTr="00ED6DB2">
        <w:tc>
          <w:tcPr>
            <w:tcW w:w="8876" w:type="dxa"/>
            <w:shd w:val="clear" w:color="auto" w:fill="auto"/>
          </w:tcPr>
          <w:p w:rsidR="00811B22" w:rsidRPr="00797138" w:rsidRDefault="00811B22" w:rsidP="00ED6DB2">
            <w:pPr>
              <w:tabs>
                <w:tab w:val="left" w:pos="1605"/>
              </w:tabs>
              <w:spacing w:after="0" w:line="240" w:lineRule="auto"/>
              <w:contextualSpacing/>
              <w:rPr>
                <w:rFonts w:ascii="Times New Roman" w:hAnsi="Times New Roman" w:cs="Times New Roman"/>
                <w:sz w:val="24"/>
                <w:szCs w:val="24"/>
              </w:rPr>
            </w:pPr>
            <w:r w:rsidRPr="00797138">
              <w:rPr>
                <w:rFonts w:ascii="Times New Roman" w:hAnsi="Times New Roman" w:cs="Times New Roman"/>
                <w:sz w:val="24"/>
                <w:szCs w:val="24"/>
              </w:rPr>
              <w:t>Африка политическая</w:t>
            </w:r>
          </w:p>
        </w:tc>
      </w:tr>
      <w:tr w:rsidR="00811B22" w:rsidRPr="00797138" w:rsidTr="00ED6DB2">
        <w:tc>
          <w:tcPr>
            <w:tcW w:w="8876" w:type="dxa"/>
            <w:shd w:val="clear" w:color="auto" w:fill="auto"/>
          </w:tcPr>
          <w:p w:rsidR="00811B22" w:rsidRPr="00797138" w:rsidRDefault="00811B22" w:rsidP="00ED6DB2">
            <w:pPr>
              <w:tabs>
                <w:tab w:val="left" w:pos="1605"/>
              </w:tabs>
              <w:spacing w:after="0" w:line="240" w:lineRule="auto"/>
              <w:contextualSpacing/>
              <w:rPr>
                <w:rFonts w:ascii="Times New Roman" w:hAnsi="Times New Roman" w:cs="Times New Roman"/>
                <w:sz w:val="24"/>
                <w:szCs w:val="24"/>
              </w:rPr>
            </w:pPr>
            <w:r w:rsidRPr="00797138">
              <w:rPr>
                <w:rFonts w:ascii="Times New Roman" w:hAnsi="Times New Roman" w:cs="Times New Roman"/>
                <w:sz w:val="24"/>
                <w:szCs w:val="24"/>
              </w:rPr>
              <w:t>Африка физическая</w:t>
            </w:r>
          </w:p>
        </w:tc>
      </w:tr>
      <w:tr w:rsidR="00811B22" w:rsidRPr="00797138" w:rsidTr="00ED6DB2">
        <w:tc>
          <w:tcPr>
            <w:tcW w:w="8876" w:type="dxa"/>
            <w:shd w:val="clear" w:color="auto" w:fill="auto"/>
          </w:tcPr>
          <w:p w:rsidR="00811B22" w:rsidRPr="00797138" w:rsidRDefault="00811B22" w:rsidP="00ED6DB2">
            <w:pPr>
              <w:tabs>
                <w:tab w:val="left" w:pos="1605"/>
              </w:tabs>
              <w:spacing w:after="0" w:line="240" w:lineRule="auto"/>
              <w:contextualSpacing/>
              <w:rPr>
                <w:rFonts w:ascii="Times New Roman" w:hAnsi="Times New Roman" w:cs="Times New Roman"/>
                <w:sz w:val="24"/>
                <w:szCs w:val="24"/>
              </w:rPr>
            </w:pPr>
            <w:r w:rsidRPr="00797138">
              <w:rPr>
                <w:rFonts w:ascii="Times New Roman" w:hAnsi="Times New Roman" w:cs="Times New Roman"/>
                <w:sz w:val="24"/>
                <w:szCs w:val="24"/>
              </w:rPr>
              <w:t>Государства Европы</w:t>
            </w:r>
          </w:p>
        </w:tc>
      </w:tr>
      <w:tr w:rsidR="00811B22" w:rsidRPr="00797138" w:rsidTr="00ED6DB2">
        <w:tc>
          <w:tcPr>
            <w:tcW w:w="8876" w:type="dxa"/>
            <w:shd w:val="clear" w:color="auto" w:fill="auto"/>
          </w:tcPr>
          <w:p w:rsidR="00811B22" w:rsidRPr="00797138" w:rsidRDefault="00811B22" w:rsidP="00ED6DB2">
            <w:pPr>
              <w:tabs>
                <w:tab w:val="left" w:pos="1605"/>
              </w:tabs>
              <w:spacing w:after="0" w:line="240" w:lineRule="auto"/>
              <w:contextualSpacing/>
              <w:rPr>
                <w:rFonts w:ascii="Times New Roman" w:hAnsi="Times New Roman" w:cs="Times New Roman"/>
                <w:sz w:val="24"/>
                <w:szCs w:val="24"/>
              </w:rPr>
            </w:pPr>
            <w:r w:rsidRPr="00797138">
              <w:rPr>
                <w:rFonts w:ascii="Times New Roman" w:hAnsi="Times New Roman" w:cs="Times New Roman"/>
                <w:sz w:val="24"/>
                <w:szCs w:val="24"/>
              </w:rPr>
              <w:t>Евразия</w:t>
            </w:r>
          </w:p>
        </w:tc>
      </w:tr>
      <w:tr w:rsidR="00811B22" w:rsidRPr="00797138" w:rsidTr="00ED6DB2">
        <w:tc>
          <w:tcPr>
            <w:tcW w:w="8876" w:type="dxa"/>
            <w:shd w:val="clear" w:color="auto" w:fill="auto"/>
          </w:tcPr>
          <w:p w:rsidR="00811B22" w:rsidRPr="00797138" w:rsidRDefault="00811B22" w:rsidP="00ED6DB2">
            <w:pPr>
              <w:tabs>
                <w:tab w:val="left" w:pos="1605"/>
              </w:tabs>
              <w:spacing w:after="0" w:line="240" w:lineRule="auto"/>
              <w:contextualSpacing/>
              <w:rPr>
                <w:rFonts w:ascii="Times New Roman" w:hAnsi="Times New Roman" w:cs="Times New Roman"/>
                <w:sz w:val="24"/>
                <w:szCs w:val="24"/>
              </w:rPr>
            </w:pPr>
            <w:r w:rsidRPr="00797138">
              <w:rPr>
                <w:rFonts w:ascii="Times New Roman" w:hAnsi="Times New Roman" w:cs="Times New Roman"/>
                <w:sz w:val="24"/>
                <w:szCs w:val="24"/>
              </w:rPr>
              <w:t>Евразия/Австралия и Новая Зеландия</w:t>
            </w:r>
          </w:p>
        </w:tc>
      </w:tr>
      <w:tr w:rsidR="00811B22" w:rsidRPr="00797138" w:rsidTr="00ED6DB2">
        <w:tc>
          <w:tcPr>
            <w:tcW w:w="8876" w:type="dxa"/>
            <w:shd w:val="clear" w:color="auto" w:fill="auto"/>
          </w:tcPr>
          <w:p w:rsidR="00811B22" w:rsidRPr="00797138" w:rsidRDefault="00811B22" w:rsidP="00ED6DB2">
            <w:pPr>
              <w:tabs>
                <w:tab w:val="left" w:pos="1605"/>
              </w:tabs>
              <w:spacing w:after="0" w:line="240" w:lineRule="auto"/>
              <w:contextualSpacing/>
              <w:rPr>
                <w:rFonts w:ascii="Times New Roman" w:hAnsi="Times New Roman" w:cs="Times New Roman"/>
                <w:sz w:val="24"/>
                <w:szCs w:val="24"/>
              </w:rPr>
            </w:pPr>
            <w:r w:rsidRPr="00797138">
              <w:rPr>
                <w:rFonts w:ascii="Times New Roman" w:hAnsi="Times New Roman" w:cs="Times New Roman"/>
                <w:sz w:val="24"/>
                <w:szCs w:val="24"/>
              </w:rPr>
              <w:t>Европа физическая</w:t>
            </w:r>
          </w:p>
        </w:tc>
      </w:tr>
      <w:tr w:rsidR="00811B22" w:rsidRPr="00797138" w:rsidTr="00ED6DB2">
        <w:tc>
          <w:tcPr>
            <w:tcW w:w="8876" w:type="dxa"/>
            <w:shd w:val="clear" w:color="auto" w:fill="auto"/>
          </w:tcPr>
          <w:p w:rsidR="00811B22" w:rsidRPr="00797138" w:rsidRDefault="00811B22" w:rsidP="00ED6DB2">
            <w:pPr>
              <w:tabs>
                <w:tab w:val="left" w:pos="1605"/>
              </w:tabs>
              <w:spacing w:after="0" w:line="240" w:lineRule="auto"/>
              <w:contextualSpacing/>
              <w:rPr>
                <w:rFonts w:ascii="Times New Roman" w:hAnsi="Times New Roman" w:cs="Times New Roman"/>
                <w:sz w:val="24"/>
                <w:szCs w:val="24"/>
              </w:rPr>
            </w:pPr>
            <w:r w:rsidRPr="00797138">
              <w:rPr>
                <w:rFonts w:ascii="Times New Roman" w:hAnsi="Times New Roman" w:cs="Times New Roman"/>
                <w:sz w:val="24"/>
                <w:szCs w:val="24"/>
              </w:rPr>
              <w:t>Зоогеографическая</w:t>
            </w:r>
          </w:p>
        </w:tc>
      </w:tr>
      <w:tr w:rsidR="00811B22" w:rsidRPr="00797138" w:rsidTr="00ED6DB2">
        <w:tc>
          <w:tcPr>
            <w:tcW w:w="8876" w:type="dxa"/>
            <w:shd w:val="clear" w:color="auto" w:fill="auto"/>
          </w:tcPr>
          <w:p w:rsidR="00811B22" w:rsidRPr="00797138" w:rsidRDefault="00811B22" w:rsidP="00ED6DB2">
            <w:pPr>
              <w:tabs>
                <w:tab w:val="left" w:pos="1605"/>
              </w:tabs>
              <w:spacing w:after="0" w:line="240" w:lineRule="auto"/>
              <w:contextualSpacing/>
              <w:rPr>
                <w:rFonts w:ascii="Times New Roman" w:hAnsi="Times New Roman" w:cs="Times New Roman"/>
                <w:sz w:val="24"/>
                <w:szCs w:val="24"/>
              </w:rPr>
            </w:pPr>
            <w:r w:rsidRPr="00797138">
              <w:rPr>
                <w:rFonts w:ascii="Times New Roman" w:hAnsi="Times New Roman" w:cs="Times New Roman"/>
                <w:sz w:val="24"/>
                <w:szCs w:val="24"/>
              </w:rPr>
              <w:t>Месторождения полезных ископаемых</w:t>
            </w:r>
          </w:p>
        </w:tc>
      </w:tr>
      <w:tr w:rsidR="00811B22" w:rsidRPr="00797138" w:rsidTr="00ED6DB2">
        <w:tc>
          <w:tcPr>
            <w:tcW w:w="8876" w:type="dxa"/>
            <w:shd w:val="clear" w:color="auto" w:fill="auto"/>
          </w:tcPr>
          <w:p w:rsidR="00811B22" w:rsidRPr="00797138" w:rsidRDefault="00811B22" w:rsidP="00ED6DB2">
            <w:pPr>
              <w:tabs>
                <w:tab w:val="left" w:pos="1605"/>
              </w:tabs>
              <w:spacing w:after="0" w:line="240" w:lineRule="auto"/>
              <w:contextualSpacing/>
              <w:rPr>
                <w:rFonts w:ascii="Times New Roman" w:hAnsi="Times New Roman" w:cs="Times New Roman"/>
                <w:sz w:val="24"/>
                <w:szCs w:val="24"/>
              </w:rPr>
            </w:pPr>
            <w:r w:rsidRPr="00797138">
              <w:rPr>
                <w:rFonts w:ascii="Times New Roman" w:hAnsi="Times New Roman" w:cs="Times New Roman"/>
                <w:sz w:val="24"/>
                <w:szCs w:val="24"/>
              </w:rPr>
              <w:t>Мира политическая</w:t>
            </w:r>
          </w:p>
        </w:tc>
      </w:tr>
      <w:tr w:rsidR="00811B22" w:rsidRPr="00797138" w:rsidTr="00ED6DB2">
        <w:tc>
          <w:tcPr>
            <w:tcW w:w="8876" w:type="dxa"/>
            <w:shd w:val="clear" w:color="auto" w:fill="auto"/>
          </w:tcPr>
          <w:p w:rsidR="00811B22" w:rsidRPr="00797138" w:rsidRDefault="00811B22" w:rsidP="00ED6DB2">
            <w:pPr>
              <w:tabs>
                <w:tab w:val="left" w:pos="1605"/>
              </w:tabs>
              <w:spacing w:after="0" w:line="240" w:lineRule="auto"/>
              <w:contextualSpacing/>
              <w:rPr>
                <w:rFonts w:ascii="Times New Roman" w:hAnsi="Times New Roman" w:cs="Times New Roman"/>
                <w:sz w:val="24"/>
                <w:szCs w:val="24"/>
              </w:rPr>
            </w:pPr>
            <w:r w:rsidRPr="00797138">
              <w:rPr>
                <w:rFonts w:ascii="Times New Roman" w:hAnsi="Times New Roman" w:cs="Times New Roman"/>
                <w:sz w:val="24"/>
                <w:szCs w:val="24"/>
              </w:rPr>
              <w:t>Мира физическая</w:t>
            </w:r>
          </w:p>
        </w:tc>
      </w:tr>
      <w:tr w:rsidR="00811B22" w:rsidRPr="00797138" w:rsidTr="00ED6DB2">
        <w:tc>
          <w:tcPr>
            <w:tcW w:w="8876" w:type="dxa"/>
            <w:shd w:val="clear" w:color="auto" w:fill="auto"/>
          </w:tcPr>
          <w:p w:rsidR="00811B22" w:rsidRPr="00797138" w:rsidRDefault="00811B22" w:rsidP="00ED6DB2">
            <w:pPr>
              <w:tabs>
                <w:tab w:val="left" w:pos="1605"/>
              </w:tabs>
              <w:spacing w:after="0" w:line="240" w:lineRule="auto"/>
              <w:contextualSpacing/>
              <w:rPr>
                <w:rFonts w:ascii="Times New Roman" w:hAnsi="Times New Roman" w:cs="Times New Roman"/>
                <w:sz w:val="24"/>
                <w:szCs w:val="24"/>
              </w:rPr>
            </w:pPr>
            <w:r w:rsidRPr="00797138">
              <w:rPr>
                <w:rFonts w:ascii="Times New Roman" w:hAnsi="Times New Roman" w:cs="Times New Roman"/>
                <w:sz w:val="24"/>
                <w:szCs w:val="24"/>
              </w:rPr>
              <w:t>Природные зоны России</w:t>
            </w:r>
          </w:p>
        </w:tc>
      </w:tr>
      <w:tr w:rsidR="00811B22" w:rsidRPr="00797138" w:rsidTr="00ED6DB2">
        <w:tc>
          <w:tcPr>
            <w:tcW w:w="8876" w:type="dxa"/>
            <w:shd w:val="clear" w:color="auto" w:fill="auto"/>
          </w:tcPr>
          <w:p w:rsidR="00811B22" w:rsidRPr="00797138" w:rsidRDefault="00811B22" w:rsidP="00ED6DB2">
            <w:pPr>
              <w:tabs>
                <w:tab w:val="left" w:pos="1605"/>
              </w:tabs>
              <w:spacing w:after="0" w:line="240" w:lineRule="auto"/>
              <w:contextualSpacing/>
              <w:rPr>
                <w:rFonts w:ascii="Times New Roman" w:hAnsi="Times New Roman" w:cs="Times New Roman"/>
                <w:sz w:val="24"/>
                <w:szCs w:val="24"/>
              </w:rPr>
            </w:pPr>
            <w:r w:rsidRPr="00797138">
              <w:rPr>
                <w:rFonts w:ascii="Times New Roman" w:hAnsi="Times New Roman" w:cs="Times New Roman"/>
                <w:sz w:val="24"/>
                <w:szCs w:val="24"/>
              </w:rPr>
              <w:t>Северная Америка политическая/Северная Америка физическая</w:t>
            </w:r>
          </w:p>
        </w:tc>
      </w:tr>
      <w:tr w:rsidR="00811B22" w:rsidRPr="00797138" w:rsidTr="00ED6DB2">
        <w:tc>
          <w:tcPr>
            <w:tcW w:w="8876" w:type="dxa"/>
            <w:shd w:val="clear" w:color="auto" w:fill="auto"/>
          </w:tcPr>
          <w:p w:rsidR="00811B22" w:rsidRPr="00797138" w:rsidRDefault="00811B22" w:rsidP="00ED6DB2">
            <w:pPr>
              <w:tabs>
                <w:tab w:val="left" w:pos="1605"/>
              </w:tabs>
              <w:spacing w:after="0" w:line="240" w:lineRule="auto"/>
              <w:contextualSpacing/>
              <w:rPr>
                <w:rFonts w:ascii="Times New Roman" w:hAnsi="Times New Roman" w:cs="Times New Roman"/>
                <w:sz w:val="24"/>
                <w:szCs w:val="24"/>
              </w:rPr>
            </w:pPr>
            <w:r w:rsidRPr="00797138">
              <w:rPr>
                <w:rFonts w:ascii="Times New Roman" w:hAnsi="Times New Roman" w:cs="Times New Roman"/>
                <w:sz w:val="24"/>
                <w:szCs w:val="24"/>
              </w:rPr>
              <w:lastRenderedPageBreak/>
              <w:t>Тектоника и минеральные ресурсы России</w:t>
            </w:r>
          </w:p>
        </w:tc>
      </w:tr>
      <w:tr w:rsidR="00811B22" w:rsidRPr="00797138" w:rsidTr="00ED6DB2">
        <w:tc>
          <w:tcPr>
            <w:tcW w:w="8876" w:type="dxa"/>
            <w:shd w:val="clear" w:color="auto" w:fill="auto"/>
          </w:tcPr>
          <w:p w:rsidR="00811B22" w:rsidRPr="00797138" w:rsidRDefault="00811B22" w:rsidP="00ED6DB2">
            <w:pPr>
              <w:tabs>
                <w:tab w:val="left" w:pos="1605"/>
              </w:tabs>
              <w:spacing w:after="0" w:line="240" w:lineRule="auto"/>
              <w:contextualSpacing/>
              <w:rPr>
                <w:rFonts w:ascii="Times New Roman" w:hAnsi="Times New Roman" w:cs="Times New Roman"/>
                <w:sz w:val="24"/>
                <w:szCs w:val="24"/>
              </w:rPr>
            </w:pPr>
            <w:r w:rsidRPr="00797138">
              <w:rPr>
                <w:rFonts w:ascii="Times New Roman" w:hAnsi="Times New Roman" w:cs="Times New Roman"/>
                <w:sz w:val="24"/>
                <w:szCs w:val="24"/>
              </w:rPr>
              <w:t>Центральная и Восточная Азия</w:t>
            </w:r>
          </w:p>
        </w:tc>
      </w:tr>
      <w:tr w:rsidR="00811B22" w:rsidRPr="00797138" w:rsidTr="00ED6DB2">
        <w:tc>
          <w:tcPr>
            <w:tcW w:w="8876" w:type="dxa"/>
            <w:shd w:val="clear" w:color="auto" w:fill="auto"/>
          </w:tcPr>
          <w:p w:rsidR="00811B22" w:rsidRPr="00797138" w:rsidRDefault="00811B22" w:rsidP="00ED6DB2">
            <w:pPr>
              <w:tabs>
                <w:tab w:val="left" w:pos="1605"/>
              </w:tabs>
              <w:spacing w:after="0" w:line="240" w:lineRule="auto"/>
              <w:contextualSpacing/>
              <w:rPr>
                <w:rFonts w:ascii="Times New Roman" w:hAnsi="Times New Roman" w:cs="Times New Roman"/>
                <w:sz w:val="24"/>
                <w:szCs w:val="24"/>
              </w:rPr>
            </w:pPr>
            <w:r w:rsidRPr="00797138">
              <w:rPr>
                <w:rFonts w:ascii="Times New Roman" w:hAnsi="Times New Roman" w:cs="Times New Roman"/>
                <w:sz w:val="24"/>
                <w:szCs w:val="24"/>
              </w:rPr>
              <w:t>Юго-Западная Азия</w:t>
            </w:r>
          </w:p>
        </w:tc>
      </w:tr>
      <w:tr w:rsidR="00811B22" w:rsidRPr="00797138" w:rsidTr="00ED6DB2">
        <w:tc>
          <w:tcPr>
            <w:tcW w:w="8876" w:type="dxa"/>
            <w:shd w:val="clear" w:color="auto" w:fill="auto"/>
          </w:tcPr>
          <w:p w:rsidR="00811B22" w:rsidRPr="00797138" w:rsidRDefault="00811B22" w:rsidP="00ED6DB2">
            <w:pPr>
              <w:tabs>
                <w:tab w:val="left" w:pos="1605"/>
              </w:tabs>
              <w:spacing w:after="0" w:line="240" w:lineRule="auto"/>
              <w:contextualSpacing/>
              <w:rPr>
                <w:rFonts w:ascii="Times New Roman" w:hAnsi="Times New Roman" w:cs="Times New Roman"/>
                <w:sz w:val="24"/>
                <w:szCs w:val="24"/>
              </w:rPr>
            </w:pPr>
            <w:r w:rsidRPr="00797138">
              <w:rPr>
                <w:rFonts w:ascii="Times New Roman" w:hAnsi="Times New Roman" w:cs="Times New Roman"/>
                <w:sz w:val="24"/>
                <w:szCs w:val="24"/>
              </w:rPr>
              <w:t>Юго-Восточная Азия</w:t>
            </w:r>
          </w:p>
        </w:tc>
      </w:tr>
      <w:tr w:rsidR="00811B22" w:rsidRPr="00797138" w:rsidTr="00ED6DB2">
        <w:tc>
          <w:tcPr>
            <w:tcW w:w="8876" w:type="dxa"/>
            <w:shd w:val="clear" w:color="auto" w:fill="auto"/>
          </w:tcPr>
          <w:p w:rsidR="00811B22" w:rsidRPr="00797138" w:rsidRDefault="00811B22" w:rsidP="00ED6DB2">
            <w:pPr>
              <w:tabs>
                <w:tab w:val="left" w:pos="1605"/>
              </w:tabs>
              <w:spacing w:after="0" w:line="240" w:lineRule="auto"/>
              <w:contextualSpacing/>
              <w:rPr>
                <w:rFonts w:ascii="Times New Roman" w:hAnsi="Times New Roman" w:cs="Times New Roman"/>
                <w:sz w:val="24"/>
                <w:szCs w:val="24"/>
              </w:rPr>
            </w:pPr>
            <w:r w:rsidRPr="00797138">
              <w:rPr>
                <w:rFonts w:ascii="Times New Roman" w:hAnsi="Times New Roman" w:cs="Times New Roman"/>
                <w:sz w:val="24"/>
                <w:szCs w:val="24"/>
              </w:rPr>
              <w:t>Южная Америка политическая</w:t>
            </w:r>
          </w:p>
        </w:tc>
      </w:tr>
      <w:tr w:rsidR="00811B22" w:rsidRPr="00797138" w:rsidTr="00ED6DB2">
        <w:tc>
          <w:tcPr>
            <w:tcW w:w="8876" w:type="dxa"/>
            <w:shd w:val="clear" w:color="auto" w:fill="auto"/>
          </w:tcPr>
          <w:p w:rsidR="00811B22" w:rsidRPr="00797138" w:rsidRDefault="00811B22" w:rsidP="00ED6DB2">
            <w:pPr>
              <w:tabs>
                <w:tab w:val="left" w:pos="1605"/>
              </w:tabs>
              <w:spacing w:after="0" w:line="240" w:lineRule="auto"/>
              <w:contextualSpacing/>
              <w:rPr>
                <w:rFonts w:ascii="Times New Roman" w:hAnsi="Times New Roman" w:cs="Times New Roman"/>
                <w:sz w:val="24"/>
                <w:szCs w:val="24"/>
              </w:rPr>
            </w:pPr>
            <w:r w:rsidRPr="00797138">
              <w:rPr>
                <w:rFonts w:ascii="Times New Roman" w:hAnsi="Times New Roman" w:cs="Times New Roman"/>
                <w:sz w:val="24"/>
                <w:szCs w:val="24"/>
              </w:rPr>
              <w:t>Южная Америка физическая</w:t>
            </w:r>
          </w:p>
        </w:tc>
      </w:tr>
      <w:tr w:rsidR="00811B22" w:rsidRPr="00797138" w:rsidTr="00ED6DB2">
        <w:tc>
          <w:tcPr>
            <w:tcW w:w="8876" w:type="dxa"/>
            <w:shd w:val="clear" w:color="auto" w:fill="auto"/>
          </w:tcPr>
          <w:p w:rsidR="00811B22" w:rsidRPr="00797138" w:rsidRDefault="00811B22" w:rsidP="00ED6DB2">
            <w:pPr>
              <w:tabs>
                <w:tab w:val="left" w:pos="1605"/>
              </w:tabs>
              <w:spacing w:after="0" w:line="240" w:lineRule="auto"/>
              <w:contextualSpacing/>
              <w:rPr>
                <w:rFonts w:ascii="Times New Roman" w:hAnsi="Times New Roman" w:cs="Times New Roman"/>
                <w:sz w:val="24"/>
                <w:szCs w:val="24"/>
              </w:rPr>
            </w:pPr>
            <w:r w:rsidRPr="00797138">
              <w:rPr>
                <w:rFonts w:ascii="Times New Roman" w:hAnsi="Times New Roman" w:cs="Times New Roman"/>
                <w:sz w:val="24"/>
                <w:szCs w:val="24"/>
              </w:rPr>
              <w:t>Карта мира политическая</w:t>
            </w:r>
          </w:p>
        </w:tc>
      </w:tr>
      <w:tr w:rsidR="00811B22" w:rsidRPr="00797138" w:rsidTr="00ED6DB2">
        <w:tc>
          <w:tcPr>
            <w:tcW w:w="8876" w:type="dxa"/>
            <w:shd w:val="clear" w:color="auto" w:fill="auto"/>
          </w:tcPr>
          <w:p w:rsidR="00811B22" w:rsidRPr="00797138" w:rsidRDefault="00811B22" w:rsidP="00ED6DB2">
            <w:pPr>
              <w:tabs>
                <w:tab w:val="left" w:pos="1605"/>
              </w:tabs>
              <w:spacing w:after="0" w:line="240" w:lineRule="auto"/>
              <w:contextualSpacing/>
              <w:rPr>
                <w:rFonts w:ascii="Times New Roman" w:hAnsi="Times New Roman" w:cs="Times New Roman"/>
                <w:sz w:val="24"/>
                <w:szCs w:val="24"/>
              </w:rPr>
            </w:pPr>
            <w:r w:rsidRPr="00797138">
              <w:rPr>
                <w:rFonts w:ascii="Times New Roman" w:hAnsi="Times New Roman" w:cs="Times New Roman"/>
                <w:sz w:val="24"/>
                <w:szCs w:val="24"/>
              </w:rPr>
              <w:t>Карта мира физическая</w:t>
            </w:r>
          </w:p>
        </w:tc>
      </w:tr>
      <w:tr w:rsidR="00811B22" w:rsidRPr="00797138" w:rsidTr="00ED6DB2">
        <w:tc>
          <w:tcPr>
            <w:tcW w:w="8876" w:type="dxa"/>
            <w:shd w:val="clear" w:color="auto" w:fill="auto"/>
          </w:tcPr>
          <w:p w:rsidR="00811B22" w:rsidRPr="00797138" w:rsidRDefault="00811B22" w:rsidP="00ED6DB2">
            <w:pPr>
              <w:tabs>
                <w:tab w:val="left" w:pos="1605"/>
              </w:tabs>
              <w:spacing w:after="0" w:line="240" w:lineRule="auto"/>
              <w:contextualSpacing/>
              <w:rPr>
                <w:rFonts w:ascii="Times New Roman" w:hAnsi="Times New Roman" w:cs="Times New Roman"/>
                <w:sz w:val="24"/>
                <w:szCs w:val="24"/>
              </w:rPr>
            </w:pPr>
            <w:r w:rsidRPr="00797138">
              <w:rPr>
                <w:rFonts w:ascii="Times New Roman" w:hAnsi="Times New Roman" w:cs="Times New Roman"/>
                <w:sz w:val="24"/>
                <w:szCs w:val="24"/>
              </w:rPr>
              <w:t>Климатическая карта мира</w:t>
            </w:r>
          </w:p>
        </w:tc>
      </w:tr>
      <w:tr w:rsidR="00811B22" w:rsidRPr="00797138" w:rsidTr="00ED6DB2">
        <w:tc>
          <w:tcPr>
            <w:tcW w:w="8876" w:type="dxa"/>
            <w:shd w:val="clear" w:color="auto" w:fill="auto"/>
          </w:tcPr>
          <w:p w:rsidR="00811B22" w:rsidRPr="00797138" w:rsidRDefault="00811B22" w:rsidP="00ED6DB2">
            <w:pPr>
              <w:tabs>
                <w:tab w:val="left" w:pos="1605"/>
              </w:tabs>
              <w:spacing w:after="0" w:line="240" w:lineRule="auto"/>
              <w:contextualSpacing/>
              <w:rPr>
                <w:rFonts w:ascii="Times New Roman" w:hAnsi="Times New Roman" w:cs="Times New Roman"/>
                <w:sz w:val="24"/>
                <w:szCs w:val="24"/>
              </w:rPr>
            </w:pPr>
            <w:r w:rsidRPr="00797138">
              <w:rPr>
                <w:rFonts w:ascii="Times New Roman" w:hAnsi="Times New Roman" w:cs="Times New Roman"/>
                <w:sz w:val="24"/>
                <w:szCs w:val="24"/>
              </w:rPr>
              <w:t>Климатическая карта России</w:t>
            </w:r>
          </w:p>
        </w:tc>
      </w:tr>
      <w:tr w:rsidR="00811B22" w:rsidRPr="00797138" w:rsidTr="00ED6DB2">
        <w:tc>
          <w:tcPr>
            <w:tcW w:w="8876" w:type="dxa"/>
            <w:shd w:val="clear" w:color="auto" w:fill="auto"/>
          </w:tcPr>
          <w:p w:rsidR="00811B22" w:rsidRPr="00797138" w:rsidRDefault="00811B22" w:rsidP="00ED6DB2">
            <w:pPr>
              <w:tabs>
                <w:tab w:val="left" w:pos="1605"/>
              </w:tabs>
              <w:spacing w:after="0" w:line="240" w:lineRule="auto"/>
              <w:contextualSpacing/>
              <w:rPr>
                <w:rFonts w:ascii="Times New Roman" w:hAnsi="Times New Roman" w:cs="Times New Roman"/>
                <w:sz w:val="24"/>
                <w:szCs w:val="24"/>
              </w:rPr>
            </w:pPr>
            <w:r w:rsidRPr="00797138">
              <w:rPr>
                <w:rFonts w:ascii="Times New Roman" w:hAnsi="Times New Roman" w:cs="Times New Roman"/>
                <w:sz w:val="24"/>
                <w:szCs w:val="24"/>
              </w:rPr>
              <w:t>Физическая карта полушарий - начальная школа</w:t>
            </w:r>
          </w:p>
        </w:tc>
      </w:tr>
      <w:tr w:rsidR="00811B22" w:rsidRPr="00797138" w:rsidTr="00ED6DB2">
        <w:tc>
          <w:tcPr>
            <w:tcW w:w="8876" w:type="dxa"/>
            <w:shd w:val="clear" w:color="auto" w:fill="auto"/>
          </w:tcPr>
          <w:p w:rsidR="00811B22" w:rsidRPr="00797138" w:rsidRDefault="00811B22" w:rsidP="00ED6DB2">
            <w:pPr>
              <w:tabs>
                <w:tab w:val="left" w:pos="1605"/>
              </w:tabs>
              <w:spacing w:after="0" w:line="240" w:lineRule="auto"/>
              <w:contextualSpacing/>
              <w:rPr>
                <w:rFonts w:ascii="Times New Roman" w:hAnsi="Times New Roman" w:cs="Times New Roman"/>
                <w:sz w:val="24"/>
                <w:szCs w:val="24"/>
              </w:rPr>
            </w:pPr>
            <w:r w:rsidRPr="00797138">
              <w:rPr>
                <w:rFonts w:ascii="Times New Roman" w:hAnsi="Times New Roman" w:cs="Times New Roman"/>
                <w:sz w:val="24"/>
                <w:szCs w:val="24"/>
              </w:rPr>
              <w:t>Физическая карта полушарий средняя школа</w:t>
            </w:r>
          </w:p>
        </w:tc>
      </w:tr>
    </w:tbl>
    <w:p w:rsidR="00811B22" w:rsidRPr="00797138" w:rsidRDefault="00811B22" w:rsidP="00811B22">
      <w:pPr>
        <w:numPr>
          <w:ilvl w:val="1"/>
          <w:numId w:val="4"/>
        </w:numPr>
        <w:tabs>
          <w:tab w:val="clear" w:pos="1440"/>
          <w:tab w:val="num" w:pos="0"/>
        </w:tabs>
        <w:spacing w:after="0" w:line="240" w:lineRule="auto"/>
        <w:ind w:left="0" w:firstLine="0"/>
        <w:contextualSpacing/>
        <w:jc w:val="both"/>
        <w:rPr>
          <w:rFonts w:ascii="Times New Roman" w:hAnsi="Times New Roman" w:cs="Times New Roman"/>
          <w:i/>
          <w:sz w:val="24"/>
          <w:szCs w:val="24"/>
        </w:rPr>
      </w:pPr>
      <w:r w:rsidRPr="00797138">
        <w:rPr>
          <w:rFonts w:ascii="Times New Roman" w:hAnsi="Times New Roman" w:cs="Times New Roman"/>
          <w:i/>
          <w:sz w:val="24"/>
          <w:szCs w:val="24"/>
        </w:rPr>
        <w:t>Компьютер</w:t>
      </w:r>
    </w:p>
    <w:p w:rsidR="00811B22" w:rsidRPr="00797138" w:rsidRDefault="00811B22" w:rsidP="00811B22">
      <w:pPr>
        <w:numPr>
          <w:ilvl w:val="1"/>
          <w:numId w:val="4"/>
        </w:numPr>
        <w:tabs>
          <w:tab w:val="clear" w:pos="1440"/>
          <w:tab w:val="num" w:pos="0"/>
        </w:tabs>
        <w:spacing w:after="0" w:line="240" w:lineRule="auto"/>
        <w:ind w:left="0" w:firstLine="0"/>
        <w:contextualSpacing/>
        <w:jc w:val="both"/>
        <w:rPr>
          <w:rFonts w:ascii="Times New Roman" w:hAnsi="Times New Roman" w:cs="Times New Roman"/>
          <w:i/>
          <w:sz w:val="24"/>
          <w:szCs w:val="24"/>
        </w:rPr>
      </w:pPr>
      <w:r w:rsidRPr="00797138">
        <w:rPr>
          <w:rFonts w:ascii="Times New Roman" w:hAnsi="Times New Roman" w:cs="Times New Roman"/>
          <w:i/>
          <w:sz w:val="24"/>
          <w:szCs w:val="24"/>
        </w:rPr>
        <w:t>Мультимедийный проектор</w:t>
      </w:r>
    </w:p>
    <w:p w:rsidR="00811B22" w:rsidRPr="00797138" w:rsidRDefault="00811B22" w:rsidP="00811B22">
      <w:pPr>
        <w:numPr>
          <w:ilvl w:val="1"/>
          <w:numId w:val="4"/>
        </w:numPr>
        <w:tabs>
          <w:tab w:val="clear" w:pos="1440"/>
          <w:tab w:val="num" w:pos="0"/>
        </w:tabs>
        <w:spacing w:after="0" w:line="240" w:lineRule="auto"/>
        <w:ind w:left="0" w:firstLine="0"/>
        <w:contextualSpacing/>
        <w:jc w:val="both"/>
        <w:rPr>
          <w:rFonts w:ascii="Times New Roman" w:hAnsi="Times New Roman" w:cs="Times New Roman"/>
          <w:i/>
          <w:sz w:val="24"/>
          <w:szCs w:val="24"/>
        </w:rPr>
      </w:pPr>
      <w:r w:rsidRPr="00797138">
        <w:rPr>
          <w:rFonts w:ascii="Times New Roman" w:hAnsi="Times New Roman" w:cs="Times New Roman"/>
          <w:i/>
          <w:sz w:val="24"/>
          <w:szCs w:val="24"/>
        </w:rPr>
        <w:t>Интерактивная доска</w:t>
      </w:r>
    </w:p>
    <w:p w:rsidR="00811B22" w:rsidRPr="00797138" w:rsidRDefault="00811B22" w:rsidP="00811B22">
      <w:pPr>
        <w:numPr>
          <w:ilvl w:val="1"/>
          <w:numId w:val="4"/>
        </w:numPr>
        <w:tabs>
          <w:tab w:val="clear" w:pos="1440"/>
          <w:tab w:val="num" w:pos="0"/>
        </w:tabs>
        <w:spacing w:after="0" w:line="240" w:lineRule="auto"/>
        <w:ind w:left="0" w:firstLine="0"/>
        <w:contextualSpacing/>
        <w:jc w:val="both"/>
        <w:rPr>
          <w:rFonts w:ascii="Times New Roman" w:hAnsi="Times New Roman" w:cs="Times New Roman"/>
          <w:i/>
          <w:sz w:val="24"/>
          <w:szCs w:val="24"/>
        </w:rPr>
      </w:pPr>
      <w:r w:rsidRPr="00797138">
        <w:rPr>
          <w:rFonts w:ascii="Times New Roman" w:hAnsi="Times New Roman" w:cs="Times New Roman"/>
          <w:i/>
          <w:sz w:val="24"/>
          <w:szCs w:val="24"/>
        </w:rPr>
        <w:t>Видеомагнитофон</w:t>
      </w:r>
    </w:p>
    <w:p w:rsidR="00811B22" w:rsidRPr="00797138" w:rsidRDefault="00811B22" w:rsidP="00811B22">
      <w:pPr>
        <w:numPr>
          <w:ilvl w:val="1"/>
          <w:numId w:val="4"/>
        </w:numPr>
        <w:tabs>
          <w:tab w:val="clear" w:pos="1440"/>
          <w:tab w:val="num" w:pos="0"/>
        </w:tabs>
        <w:spacing w:after="0" w:line="240" w:lineRule="auto"/>
        <w:ind w:left="0" w:firstLine="0"/>
        <w:contextualSpacing/>
        <w:jc w:val="both"/>
        <w:rPr>
          <w:rFonts w:ascii="Times New Roman" w:hAnsi="Times New Roman" w:cs="Times New Roman"/>
          <w:i/>
          <w:sz w:val="24"/>
          <w:szCs w:val="24"/>
        </w:rPr>
      </w:pPr>
      <w:r w:rsidRPr="00797138">
        <w:rPr>
          <w:rFonts w:ascii="Times New Roman" w:hAnsi="Times New Roman" w:cs="Times New Roman"/>
          <w:i/>
          <w:sz w:val="24"/>
          <w:szCs w:val="24"/>
        </w:rPr>
        <w:t>Телевизор</w:t>
      </w:r>
    </w:p>
    <w:p w:rsidR="00811B22" w:rsidRPr="00797138" w:rsidRDefault="00811B22" w:rsidP="00811B22">
      <w:pPr>
        <w:numPr>
          <w:ilvl w:val="1"/>
          <w:numId w:val="4"/>
        </w:numPr>
        <w:tabs>
          <w:tab w:val="clear" w:pos="1440"/>
          <w:tab w:val="num" w:pos="0"/>
        </w:tabs>
        <w:spacing w:after="0" w:line="240" w:lineRule="auto"/>
        <w:ind w:left="0" w:firstLine="0"/>
        <w:contextualSpacing/>
        <w:jc w:val="both"/>
        <w:rPr>
          <w:rFonts w:ascii="Times New Roman" w:hAnsi="Times New Roman" w:cs="Times New Roman"/>
          <w:i/>
          <w:sz w:val="24"/>
          <w:szCs w:val="24"/>
        </w:rPr>
      </w:pPr>
      <w:r w:rsidRPr="00797138">
        <w:rPr>
          <w:rFonts w:ascii="Times New Roman" w:hAnsi="Times New Roman" w:cs="Times New Roman"/>
          <w:i/>
          <w:sz w:val="24"/>
          <w:szCs w:val="24"/>
        </w:rPr>
        <w:t>Коллекция учебных презентаций</w:t>
      </w:r>
    </w:p>
    <w:p w:rsidR="00811B22" w:rsidRPr="00797138" w:rsidRDefault="00811B22" w:rsidP="00811B22">
      <w:pPr>
        <w:numPr>
          <w:ilvl w:val="1"/>
          <w:numId w:val="4"/>
        </w:numPr>
        <w:tabs>
          <w:tab w:val="clear" w:pos="1440"/>
          <w:tab w:val="num" w:pos="0"/>
        </w:tabs>
        <w:spacing w:after="0" w:line="240" w:lineRule="auto"/>
        <w:ind w:left="0" w:firstLine="0"/>
        <w:contextualSpacing/>
        <w:jc w:val="both"/>
        <w:rPr>
          <w:rFonts w:ascii="Times New Roman" w:hAnsi="Times New Roman" w:cs="Times New Roman"/>
          <w:i/>
          <w:sz w:val="24"/>
          <w:szCs w:val="24"/>
        </w:rPr>
      </w:pPr>
      <w:r w:rsidRPr="00797138">
        <w:rPr>
          <w:rFonts w:ascii="Times New Roman" w:hAnsi="Times New Roman" w:cs="Times New Roman"/>
          <w:i/>
          <w:sz w:val="24"/>
          <w:szCs w:val="24"/>
        </w:rPr>
        <w:t xml:space="preserve">Учебные плакаты </w:t>
      </w:r>
    </w:p>
    <w:p w:rsidR="00843D5F" w:rsidRPr="001F1BD0" w:rsidRDefault="00843D5F" w:rsidP="00BA5257">
      <w:pPr>
        <w:autoSpaceDE w:val="0"/>
        <w:autoSpaceDN w:val="0"/>
        <w:adjustRightInd w:val="0"/>
        <w:spacing w:after="0" w:line="240" w:lineRule="auto"/>
        <w:ind w:firstLine="708"/>
        <w:contextualSpacing/>
        <w:jc w:val="center"/>
        <w:rPr>
          <w:rFonts w:ascii="Times New Roman" w:hAnsi="Times New Roman" w:cs="Times New Roman"/>
          <w:sz w:val="24"/>
          <w:szCs w:val="24"/>
          <w:u w:val="single"/>
        </w:rPr>
      </w:pPr>
    </w:p>
    <w:p w:rsidR="000D5CDD" w:rsidRPr="00843D5F" w:rsidRDefault="00843D5F" w:rsidP="00843D5F">
      <w:pPr>
        <w:autoSpaceDE w:val="0"/>
        <w:autoSpaceDN w:val="0"/>
        <w:adjustRightInd w:val="0"/>
        <w:spacing w:after="0" w:line="240" w:lineRule="auto"/>
        <w:contextualSpacing/>
        <w:jc w:val="center"/>
        <w:rPr>
          <w:rFonts w:ascii="Times New Roman" w:hAnsi="Times New Roman" w:cs="Times New Roman"/>
          <w:b/>
          <w:sz w:val="24"/>
          <w:szCs w:val="24"/>
        </w:rPr>
      </w:pPr>
      <w:r w:rsidRPr="00843D5F">
        <w:rPr>
          <w:rFonts w:ascii="Times New Roman" w:hAnsi="Times New Roman" w:cs="Times New Roman"/>
          <w:b/>
          <w:sz w:val="24"/>
          <w:szCs w:val="24"/>
        </w:rPr>
        <w:t xml:space="preserve">8. </w:t>
      </w:r>
      <w:r w:rsidR="00E63276" w:rsidRPr="00843D5F">
        <w:rPr>
          <w:rFonts w:ascii="Times New Roman" w:hAnsi="Times New Roman" w:cs="Times New Roman"/>
          <w:b/>
          <w:sz w:val="24"/>
          <w:szCs w:val="24"/>
        </w:rPr>
        <w:t>Планируемые р</w:t>
      </w:r>
      <w:r w:rsidR="00186EC7" w:rsidRPr="00843D5F">
        <w:rPr>
          <w:rFonts w:ascii="Times New Roman" w:hAnsi="Times New Roman" w:cs="Times New Roman"/>
          <w:b/>
          <w:sz w:val="24"/>
          <w:szCs w:val="24"/>
        </w:rPr>
        <w:t>езультаты изучения предмета</w:t>
      </w:r>
    </w:p>
    <w:p w:rsidR="00186EC7" w:rsidRPr="001F1BD0" w:rsidRDefault="00186EC7" w:rsidP="00BA5257">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1F1BD0">
        <w:rPr>
          <w:rFonts w:ascii="Times New Roman" w:hAnsi="Times New Roman" w:cs="Times New Roman"/>
          <w:sz w:val="24"/>
          <w:szCs w:val="24"/>
        </w:rPr>
        <w:t>Содержание и методический аппарат учебников данной линии направлены на достижение учащимися личностных, метапредметных и предметных результатов обучения при изучении курса географии.</w:t>
      </w:r>
    </w:p>
    <w:p w:rsidR="009D1C12" w:rsidRPr="00797138" w:rsidRDefault="009D1C12" w:rsidP="00BA5257">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1F1BD0">
        <w:rPr>
          <w:rFonts w:ascii="Times New Roman" w:hAnsi="Times New Roman" w:cs="Times New Roman"/>
          <w:sz w:val="24"/>
          <w:szCs w:val="24"/>
          <w:u w:val="single"/>
        </w:rPr>
        <w:t>Планируемые результаты</w:t>
      </w:r>
      <w:r w:rsidRPr="001F1BD0">
        <w:rPr>
          <w:rFonts w:ascii="Times New Roman" w:hAnsi="Times New Roman" w:cs="Times New Roman"/>
          <w:sz w:val="24"/>
          <w:szCs w:val="24"/>
        </w:rPr>
        <w:t xml:space="preserve"> на конец каждого года обучения отражают основные умения, которыми овладевают учащиеся в ходе учебной деятельности, связанной с освоением содержания учебного предмета «</w:t>
      </w:r>
      <w:r w:rsidR="00211FD5" w:rsidRPr="001F1BD0">
        <w:rPr>
          <w:rFonts w:ascii="Times New Roman" w:hAnsi="Times New Roman" w:cs="Times New Roman"/>
          <w:sz w:val="24"/>
          <w:szCs w:val="24"/>
        </w:rPr>
        <w:t>География</w:t>
      </w:r>
      <w:r w:rsidRPr="001F1BD0">
        <w:rPr>
          <w:rFonts w:ascii="Times New Roman" w:hAnsi="Times New Roman" w:cs="Times New Roman"/>
          <w:sz w:val="24"/>
          <w:szCs w:val="24"/>
        </w:rPr>
        <w:t xml:space="preserve">». Эти умения развиваются на протяжении всего курса </w:t>
      </w:r>
      <w:r w:rsidR="000A6A73" w:rsidRPr="001F1BD0">
        <w:rPr>
          <w:rFonts w:ascii="Times New Roman" w:hAnsi="Times New Roman" w:cs="Times New Roman"/>
          <w:sz w:val="24"/>
          <w:szCs w:val="24"/>
        </w:rPr>
        <w:t>географии</w:t>
      </w:r>
      <w:r w:rsidRPr="001F1BD0">
        <w:rPr>
          <w:rFonts w:ascii="Times New Roman" w:hAnsi="Times New Roman" w:cs="Times New Roman"/>
          <w:sz w:val="24"/>
          <w:szCs w:val="24"/>
        </w:rPr>
        <w:t xml:space="preserve"> в основной</w:t>
      </w:r>
      <w:r w:rsidRPr="00797138">
        <w:rPr>
          <w:rFonts w:ascii="Times New Roman" w:hAnsi="Times New Roman" w:cs="Times New Roman"/>
          <w:sz w:val="24"/>
          <w:szCs w:val="24"/>
        </w:rPr>
        <w:t xml:space="preserve"> школе, при этом мы выделяем три основные уровня овладения тем или иным предметным или </w:t>
      </w:r>
      <w:r w:rsidRPr="00797138">
        <w:rPr>
          <w:rFonts w:ascii="Times New Roman" w:hAnsi="Times New Roman" w:cs="Times New Roman"/>
          <w:i/>
          <w:sz w:val="24"/>
          <w:szCs w:val="24"/>
        </w:rPr>
        <w:t>метапредметным</w:t>
      </w:r>
      <w:r w:rsidR="000A6A73" w:rsidRPr="00797138">
        <w:rPr>
          <w:rFonts w:ascii="Times New Roman" w:hAnsi="Times New Roman" w:cs="Times New Roman"/>
          <w:i/>
          <w:sz w:val="24"/>
          <w:szCs w:val="24"/>
        </w:rPr>
        <w:t xml:space="preserve"> </w:t>
      </w:r>
      <w:r w:rsidRPr="00797138">
        <w:rPr>
          <w:rFonts w:ascii="Times New Roman" w:hAnsi="Times New Roman" w:cs="Times New Roman"/>
          <w:i/>
          <w:sz w:val="24"/>
          <w:szCs w:val="24"/>
        </w:rPr>
        <w:t>умением</w:t>
      </w:r>
      <w:r w:rsidRPr="00797138">
        <w:rPr>
          <w:rFonts w:ascii="Times New Roman" w:hAnsi="Times New Roman" w:cs="Times New Roman"/>
          <w:sz w:val="24"/>
          <w:szCs w:val="24"/>
        </w:rPr>
        <w:t xml:space="preserve">: </w:t>
      </w:r>
    </w:p>
    <w:p w:rsidR="009D1C12" w:rsidRPr="00797138" w:rsidRDefault="009D1C12" w:rsidP="00BA5257">
      <w:pPr>
        <w:autoSpaceDE w:val="0"/>
        <w:autoSpaceDN w:val="0"/>
        <w:adjustRightInd w:val="0"/>
        <w:spacing w:after="0" w:line="240" w:lineRule="auto"/>
        <w:ind w:firstLine="426"/>
        <w:contextualSpacing/>
        <w:jc w:val="both"/>
        <w:rPr>
          <w:rFonts w:ascii="Times New Roman" w:hAnsi="Times New Roman" w:cs="Times New Roman"/>
          <w:sz w:val="24"/>
          <w:szCs w:val="24"/>
        </w:rPr>
      </w:pPr>
      <w:r w:rsidRPr="00797138">
        <w:rPr>
          <w:rFonts w:ascii="Times New Roman" w:hAnsi="Times New Roman" w:cs="Times New Roman"/>
          <w:sz w:val="24"/>
          <w:szCs w:val="24"/>
        </w:rPr>
        <w:t>- выполнение учебного действия под руководством учителя и самостоятельно по образцу;</w:t>
      </w:r>
    </w:p>
    <w:p w:rsidR="009D1C12" w:rsidRPr="00797138" w:rsidRDefault="009D1C12" w:rsidP="00BA5257">
      <w:pPr>
        <w:autoSpaceDE w:val="0"/>
        <w:autoSpaceDN w:val="0"/>
        <w:adjustRightInd w:val="0"/>
        <w:spacing w:after="0" w:line="240" w:lineRule="auto"/>
        <w:ind w:firstLine="426"/>
        <w:contextualSpacing/>
        <w:jc w:val="both"/>
        <w:rPr>
          <w:rFonts w:ascii="Times New Roman" w:hAnsi="Times New Roman" w:cs="Times New Roman"/>
          <w:sz w:val="24"/>
          <w:szCs w:val="24"/>
        </w:rPr>
      </w:pPr>
      <w:r w:rsidRPr="00797138">
        <w:rPr>
          <w:rFonts w:ascii="Times New Roman" w:hAnsi="Times New Roman" w:cs="Times New Roman"/>
          <w:sz w:val="24"/>
          <w:szCs w:val="24"/>
        </w:rPr>
        <w:t xml:space="preserve">- выполнение действия самостоятельно по алгоритму (памятке, рекомендациям); на этом этапе ученик знает последовательность действий, которая приведёт к нужному результату, может самостоятельно оценить результат своей деятельности;  </w:t>
      </w:r>
    </w:p>
    <w:p w:rsidR="009D1C12" w:rsidRPr="00797138" w:rsidRDefault="009D1C12" w:rsidP="00BA5257">
      <w:pPr>
        <w:autoSpaceDE w:val="0"/>
        <w:autoSpaceDN w:val="0"/>
        <w:adjustRightInd w:val="0"/>
        <w:spacing w:after="0" w:line="240" w:lineRule="auto"/>
        <w:ind w:firstLine="426"/>
        <w:contextualSpacing/>
        <w:jc w:val="both"/>
        <w:rPr>
          <w:rFonts w:ascii="Times New Roman" w:hAnsi="Times New Roman" w:cs="Times New Roman"/>
          <w:sz w:val="24"/>
          <w:szCs w:val="24"/>
        </w:rPr>
      </w:pPr>
      <w:r w:rsidRPr="00797138">
        <w:rPr>
          <w:rFonts w:ascii="Times New Roman" w:hAnsi="Times New Roman" w:cs="Times New Roman"/>
          <w:sz w:val="24"/>
          <w:szCs w:val="24"/>
        </w:rPr>
        <w:t>- использование приобретённых знаний и умений в самостоятельной учебной и практической деятельности.</w:t>
      </w:r>
    </w:p>
    <w:p w:rsidR="009D1C12" w:rsidRPr="00797138" w:rsidRDefault="009D1C12" w:rsidP="00BA5257">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797138">
        <w:rPr>
          <w:rFonts w:ascii="Times New Roman" w:hAnsi="Times New Roman" w:cs="Times New Roman"/>
          <w:sz w:val="24"/>
          <w:szCs w:val="24"/>
        </w:rPr>
        <w:t xml:space="preserve">По мере усложнения предметного содержания увеличивается степень самостоятельности в овладении уже известным ученикам видами деятельности. </w:t>
      </w:r>
    </w:p>
    <w:p w:rsidR="00BA5257" w:rsidRPr="001722DE" w:rsidRDefault="00BA5257" w:rsidP="00BA5257">
      <w:pPr>
        <w:autoSpaceDE w:val="0"/>
        <w:autoSpaceDN w:val="0"/>
        <w:adjustRightInd w:val="0"/>
        <w:spacing w:after="0" w:line="240" w:lineRule="auto"/>
        <w:contextualSpacing/>
        <w:jc w:val="center"/>
        <w:rPr>
          <w:rFonts w:ascii="Times New Roman" w:hAnsi="Times New Roman" w:cs="Times New Roman"/>
          <w:b/>
          <w:sz w:val="24"/>
          <w:szCs w:val="24"/>
        </w:rPr>
      </w:pPr>
    </w:p>
    <w:p w:rsidR="009D1C12" w:rsidRPr="00797138" w:rsidRDefault="009D1C12" w:rsidP="00BA5257">
      <w:pPr>
        <w:autoSpaceDE w:val="0"/>
        <w:autoSpaceDN w:val="0"/>
        <w:adjustRightInd w:val="0"/>
        <w:spacing w:after="0" w:line="240" w:lineRule="auto"/>
        <w:contextualSpacing/>
        <w:jc w:val="center"/>
        <w:rPr>
          <w:rFonts w:ascii="Times New Roman" w:hAnsi="Times New Roman" w:cs="Times New Roman"/>
          <w:b/>
          <w:sz w:val="24"/>
          <w:szCs w:val="24"/>
        </w:rPr>
      </w:pPr>
      <w:r w:rsidRPr="00797138">
        <w:rPr>
          <w:rFonts w:ascii="Times New Roman" w:hAnsi="Times New Roman" w:cs="Times New Roman"/>
          <w:b/>
          <w:sz w:val="24"/>
          <w:szCs w:val="24"/>
        </w:rPr>
        <w:t>5 класс</w:t>
      </w:r>
    </w:p>
    <w:p w:rsidR="009D1C12" w:rsidRPr="00797138" w:rsidRDefault="009D1C12" w:rsidP="00BA5257">
      <w:pPr>
        <w:autoSpaceDE w:val="0"/>
        <w:autoSpaceDN w:val="0"/>
        <w:adjustRightInd w:val="0"/>
        <w:spacing w:after="0" w:line="240" w:lineRule="auto"/>
        <w:contextualSpacing/>
        <w:jc w:val="both"/>
        <w:rPr>
          <w:rFonts w:ascii="Times New Roman" w:hAnsi="Times New Roman" w:cs="Times New Roman"/>
          <w:sz w:val="24"/>
          <w:szCs w:val="24"/>
        </w:rPr>
      </w:pPr>
      <w:r w:rsidRPr="00797138">
        <w:rPr>
          <w:rFonts w:ascii="Times New Roman" w:hAnsi="Times New Roman" w:cs="Times New Roman"/>
          <w:sz w:val="24"/>
          <w:szCs w:val="24"/>
        </w:rPr>
        <w:t>Умения, формируемые и развиваемые на всех уроках, обеспечивающие достижение планируемых результатов:</w:t>
      </w:r>
    </w:p>
    <w:p w:rsidR="009D1C12" w:rsidRPr="00797138" w:rsidRDefault="009D1C12" w:rsidP="00BA5257">
      <w:pPr>
        <w:autoSpaceDE w:val="0"/>
        <w:autoSpaceDN w:val="0"/>
        <w:adjustRightInd w:val="0"/>
        <w:spacing w:after="0" w:line="240" w:lineRule="auto"/>
        <w:contextualSpacing/>
        <w:jc w:val="both"/>
        <w:rPr>
          <w:rFonts w:ascii="Times New Roman" w:hAnsi="Times New Roman" w:cs="Times New Roman"/>
          <w:i/>
          <w:sz w:val="24"/>
          <w:szCs w:val="24"/>
          <w:u w:val="single"/>
        </w:rPr>
      </w:pPr>
      <w:r w:rsidRPr="00797138">
        <w:rPr>
          <w:rFonts w:ascii="Times New Roman" w:hAnsi="Times New Roman" w:cs="Times New Roman"/>
          <w:i/>
          <w:sz w:val="24"/>
          <w:szCs w:val="24"/>
          <w:u w:val="single"/>
        </w:rPr>
        <w:t>Метапредметные:</w:t>
      </w:r>
    </w:p>
    <w:p w:rsidR="009D1C12" w:rsidRPr="00797138" w:rsidRDefault="009D1C12" w:rsidP="00BA5257">
      <w:pPr>
        <w:autoSpaceDE w:val="0"/>
        <w:autoSpaceDN w:val="0"/>
        <w:adjustRightInd w:val="0"/>
        <w:spacing w:after="0" w:line="240" w:lineRule="auto"/>
        <w:contextualSpacing/>
        <w:jc w:val="both"/>
        <w:rPr>
          <w:rFonts w:ascii="Times New Roman" w:hAnsi="Times New Roman" w:cs="Times New Roman"/>
          <w:sz w:val="24"/>
          <w:szCs w:val="24"/>
        </w:rPr>
      </w:pPr>
      <w:r w:rsidRPr="00797138">
        <w:rPr>
          <w:rFonts w:ascii="Times New Roman" w:hAnsi="Times New Roman" w:cs="Times New Roman"/>
          <w:sz w:val="24"/>
          <w:szCs w:val="24"/>
        </w:rPr>
        <w:t>- ставить учебную задачу, планировать её решение, осуществлять контроль;</w:t>
      </w:r>
    </w:p>
    <w:p w:rsidR="009D1C12" w:rsidRPr="00797138" w:rsidRDefault="009D1C12" w:rsidP="00BA5257">
      <w:pPr>
        <w:autoSpaceDE w:val="0"/>
        <w:autoSpaceDN w:val="0"/>
        <w:adjustRightInd w:val="0"/>
        <w:spacing w:after="0" w:line="240" w:lineRule="auto"/>
        <w:contextualSpacing/>
        <w:jc w:val="both"/>
        <w:rPr>
          <w:rFonts w:ascii="Times New Roman" w:hAnsi="Times New Roman" w:cs="Times New Roman"/>
          <w:sz w:val="24"/>
          <w:szCs w:val="24"/>
        </w:rPr>
      </w:pPr>
      <w:r w:rsidRPr="00797138">
        <w:rPr>
          <w:rFonts w:ascii="Times New Roman" w:hAnsi="Times New Roman" w:cs="Times New Roman"/>
          <w:sz w:val="24"/>
          <w:szCs w:val="24"/>
        </w:rPr>
        <w:t>- анализировать и оценивать собственную учебную деятельность;</w:t>
      </w:r>
    </w:p>
    <w:p w:rsidR="009D1C12" w:rsidRPr="00797138" w:rsidRDefault="009D1C12" w:rsidP="00BA5257">
      <w:pPr>
        <w:autoSpaceDE w:val="0"/>
        <w:autoSpaceDN w:val="0"/>
        <w:adjustRightInd w:val="0"/>
        <w:spacing w:after="0" w:line="240" w:lineRule="auto"/>
        <w:contextualSpacing/>
        <w:jc w:val="both"/>
        <w:rPr>
          <w:rFonts w:ascii="Times New Roman" w:hAnsi="Times New Roman" w:cs="Times New Roman"/>
          <w:sz w:val="24"/>
          <w:szCs w:val="24"/>
        </w:rPr>
      </w:pPr>
      <w:r w:rsidRPr="00797138">
        <w:rPr>
          <w:rFonts w:ascii="Times New Roman" w:hAnsi="Times New Roman" w:cs="Times New Roman"/>
          <w:sz w:val="24"/>
          <w:szCs w:val="24"/>
        </w:rPr>
        <w:t>- давать развёрнутый монологический ответ на вопрос, подтверждая его примерами;</w:t>
      </w:r>
    </w:p>
    <w:p w:rsidR="002244C0" w:rsidRPr="00797138" w:rsidRDefault="002244C0" w:rsidP="00BA5257">
      <w:pPr>
        <w:autoSpaceDE w:val="0"/>
        <w:autoSpaceDN w:val="0"/>
        <w:adjustRightInd w:val="0"/>
        <w:spacing w:after="0" w:line="240" w:lineRule="auto"/>
        <w:contextualSpacing/>
        <w:jc w:val="both"/>
        <w:rPr>
          <w:rFonts w:ascii="Times New Roman" w:hAnsi="Times New Roman" w:cs="Times New Roman"/>
          <w:sz w:val="24"/>
          <w:szCs w:val="24"/>
        </w:rPr>
      </w:pPr>
      <w:r w:rsidRPr="00797138">
        <w:rPr>
          <w:rFonts w:ascii="Times New Roman" w:hAnsi="Times New Roman" w:cs="Times New Roman"/>
          <w:sz w:val="24"/>
          <w:szCs w:val="24"/>
        </w:rPr>
        <w:t>- выделять главное, существенные признаки понятий;</w:t>
      </w:r>
    </w:p>
    <w:p w:rsidR="009D1C12" w:rsidRPr="00797138" w:rsidRDefault="009D1C12" w:rsidP="00BA5257">
      <w:pPr>
        <w:autoSpaceDE w:val="0"/>
        <w:autoSpaceDN w:val="0"/>
        <w:adjustRightInd w:val="0"/>
        <w:spacing w:after="0" w:line="240" w:lineRule="auto"/>
        <w:contextualSpacing/>
        <w:jc w:val="both"/>
        <w:rPr>
          <w:rFonts w:ascii="Times New Roman" w:hAnsi="Times New Roman" w:cs="Times New Roman"/>
          <w:sz w:val="24"/>
          <w:szCs w:val="24"/>
        </w:rPr>
      </w:pPr>
      <w:r w:rsidRPr="00797138">
        <w:rPr>
          <w:rFonts w:ascii="Times New Roman" w:hAnsi="Times New Roman" w:cs="Times New Roman"/>
          <w:sz w:val="24"/>
          <w:szCs w:val="24"/>
        </w:rPr>
        <w:t>- осуществлять учебное сотрудничество с учителем и сверстниками в ходе коллективной, парной, групповой работы;</w:t>
      </w:r>
    </w:p>
    <w:p w:rsidR="009D1C12" w:rsidRPr="00797138" w:rsidRDefault="009D1C12" w:rsidP="00BA5257">
      <w:pPr>
        <w:autoSpaceDE w:val="0"/>
        <w:autoSpaceDN w:val="0"/>
        <w:adjustRightInd w:val="0"/>
        <w:spacing w:after="0" w:line="240" w:lineRule="auto"/>
        <w:contextualSpacing/>
        <w:jc w:val="both"/>
        <w:rPr>
          <w:rFonts w:ascii="Times New Roman" w:hAnsi="Times New Roman" w:cs="Times New Roman"/>
          <w:sz w:val="24"/>
          <w:szCs w:val="24"/>
        </w:rPr>
      </w:pPr>
      <w:r w:rsidRPr="00797138">
        <w:rPr>
          <w:rFonts w:ascii="Times New Roman" w:hAnsi="Times New Roman" w:cs="Times New Roman"/>
          <w:sz w:val="24"/>
          <w:szCs w:val="24"/>
        </w:rPr>
        <w:t>- использовать в практической и учебной деятельности навыки поискового/просмотрового чтения</w:t>
      </w:r>
    </w:p>
    <w:p w:rsidR="009D1C12" w:rsidRPr="00797138" w:rsidRDefault="009D1C12" w:rsidP="00BA5257">
      <w:pPr>
        <w:autoSpaceDE w:val="0"/>
        <w:autoSpaceDN w:val="0"/>
        <w:adjustRightInd w:val="0"/>
        <w:spacing w:after="0" w:line="240" w:lineRule="auto"/>
        <w:contextualSpacing/>
        <w:jc w:val="both"/>
        <w:rPr>
          <w:rFonts w:ascii="Times New Roman" w:hAnsi="Times New Roman" w:cs="Times New Roman"/>
          <w:sz w:val="24"/>
          <w:szCs w:val="24"/>
        </w:rPr>
      </w:pPr>
      <w:r w:rsidRPr="00797138">
        <w:rPr>
          <w:rFonts w:ascii="Times New Roman" w:hAnsi="Times New Roman" w:cs="Times New Roman"/>
          <w:sz w:val="24"/>
          <w:szCs w:val="24"/>
        </w:rPr>
        <w:t>- рабо</w:t>
      </w:r>
      <w:r w:rsidR="000A6A73" w:rsidRPr="00797138">
        <w:rPr>
          <w:rFonts w:ascii="Times New Roman" w:hAnsi="Times New Roman" w:cs="Times New Roman"/>
          <w:sz w:val="24"/>
          <w:szCs w:val="24"/>
        </w:rPr>
        <w:t xml:space="preserve">тать со справочной литературой </w:t>
      </w:r>
    </w:p>
    <w:p w:rsidR="009D1C12" w:rsidRPr="00797138" w:rsidRDefault="009D1C12" w:rsidP="00BA5257">
      <w:pPr>
        <w:autoSpaceDE w:val="0"/>
        <w:autoSpaceDN w:val="0"/>
        <w:adjustRightInd w:val="0"/>
        <w:spacing w:after="0" w:line="240" w:lineRule="auto"/>
        <w:contextualSpacing/>
        <w:jc w:val="both"/>
        <w:rPr>
          <w:rFonts w:ascii="Times New Roman" w:hAnsi="Times New Roman" w:cs="Times New Roman"/>
          <w:sz w:val="24"/>
          <w:szCs w:val="24"/>
        </w:rPr>
      </w:pPr>
      <w:r w:rsidRPr="00797138">
        <w:rPr>
          <w:rFonts w:ascii="Times New Roman" w:hAnsi="Times New Roman" w:cs="Times New Roman"/>
          <w:sz w:val="24"/>
          <w:szCs w:val="24"/>
        </w:rPr>
        <w:t xml:space="preserve">- извлекать </w:t>
      </w:r>
      <w:r w:rsidR="000A6A73" w:rsidRPr="00797138">
        <w:rPr>
          <w:rFonts w:ascii="Times New Roman" w:hAnsi="Times New Roman" w:cs="Times New Roman"/>
          <w:sz w:val="24"/>
          <w:szCs w:val="24"/>
        </w:rPr>
        <w:t xml:space="preserve">из графической </w:t>
      </w:r>
      <w:r w:rsidRPr="00797138">
        <w:rPr>
          <w:rFonts w:ascii="Times New Roman" w:hAnsi="Times New Roman" w:cs="Times New Roman"/>
          <w:sz w:val="24"/>
          <w:szCs w:val="24"/>
        </w:rPr>
        <w:t>инфор</w:t>
      </w:r>
      <w:r w:rsidR="000A6A73" w:rsidRPr="00797138">
        <w:rPr>
          <w:rFonts w:ascii="Times New Roman" w:hAnsi="Times New Roman" w:cs="Times New Roman"/>
          <w:sz w:val="24"/>
          <w:szCs w:val="24"/>
        </w:rPr>
        <w:t>мации</w:t>
      </w:r>
      <w:r w:rsidRPr="00797138">
        <w:rPr>
          <w:rFonts w:ascii="Times New Roman" w:hAnsi="Times New Roman" w:cs="Times New Roman"/>
          <w:sz w:val="24"/>
          <w:szCs w:val="24"/>
        </w:rPr>
        <w:t>, представлять информацию в виде схемы;</w:t>
      </w:r>
    </w:p>
    <w:p w:rsidR="009D1C12" w:rsidRPr="00797138" w:rsidRDefault="009D1C12" w:rsidP="00BA5257">
      <w:pPr>
        <w:autoSpaceDE w:val="0"/>
        <w:autoSpaceDN w:val="0"/>
        <w:adjustRightInd w:val="0"/>
        <w:spacing w:after="0" w:line="240" w:lineRule="auto"/>
        <w:contextualSpacing/>
        <w:jc w:val="both"/>
        <w:rPr>
          <w:rFonts w:ascii="Times New Roman" w:hAnsi="Times New Roman" w:cs="Times New Roman"/>
          <w:sz w:val="24"/>
          <w:szCs w:val="24"/>
        </w:rPr>
      </w:pPr>
      <w:r w:rsidRPr="00797138">
        <w:rPr>
          <w:rFonts w:ascii="Times New Roman" w:hAnsi="Times New Roman" w:cs="Times New Roman"/>
          <w:sz w:val="24"/>
          <w:szCs w:val="24"/>
        </w:rPr>
        <w:t>- классифицировать и группировать объекты по заданным параметрам</w:t>
      </w:r>
      <w:r w:rsidR="002244C0" w:rsidRPr="00797138">
        <w:rPr>
          <w:rFonts w:ascii="Times New Roman" w:hAnsi="Times New Roman" w:cs="Times New Roman"/>
          <w:sz w:val="24"/>
          <w:szCs w:val="24"/>
        </w:rPr>
        <w:t>;</w:t>
      </w:r>
    </w:p>
    <w:p w:rsidR="002244C0" w:rsidRPr="00797138" w:rsidRDefault="002244C0" w:rsidP="00BA5257">
      <w:pPr>
        <w:autoSpaceDE w:val="0"/>
        <w:autoSpaceDN w:val="0"/>
        <w:adjustRightInd w:val="0"/>
        <w:spacing w:after="0" w:line="240" w:lineRule="auto"/>
        <w:contextualSpacing/>
        <w:jc w:val="both"/>
        <w:rPr>
          <w:rFonts w:ascii="Times New Roman" w:hAnsi="Times New Roman" w:cs="Times New Roman"/>
          <w:sz w:val="24"/>
          <w:szCs w:val="24"/>
        </w:rPr>
      </w:pPr>
      <w:r w:rsidRPr="00797138">
        <w:rPr>
          <w:rFonts w:ascii="Times New Roman" w:hAnsi="Times New Roman" w:cs="Times New Roman"/>
          <w:sz w:val="24"/>
          <w:szCs w:val="24"/>
        </w:rPr>
        <w:t>- оценивать работу одноклассников.</w:t>
      </w:r>
    </w:p>
    <w:p w:rsidR="009D1C12" w:rsidRPr="00797138" w:rsidRDefault="009D1C12" w:rsidP="00BA5257">
      <w:pPr>
        <w:autoSpaceDE w:val="0"/>
        <w:autoSpaceDN w:val="0"/>
        <w:adjustRightInd w:val="0"/>
        <w:spacing w:after="0" w:line="240" w:lineRule="auto"/>
        <w:contextualSpacing/>
        <w:jc w:val="both"/>
        <w:rPr>
          <w:rFonts w:ascii="Times New Roman" w:hAnsi="Times New Roman" w:cs="Times New Roman"/>
          <w:i/>
          <w:sz w:val="24"/>
          <w:szCs w:val="24"/>
          <w:u w:val="single"/>
        </w:rPr>
      </w:pPr>
      <w:r w:rsidRPr="00797138">
        <w:rPr>
          <w:rFonts w:ascii="Times New Roman" w:hAnsi="Times New Roman" w:cs="Times New Roman"/>
          <w:i/>
          <w:sz w:val="24"/>
          <w:szCs w:val="24"/>
          <w:u w:val="single"/>
        </w:rPr>
        <w:lastRenderedPageBreak/>
        <w:t>Предметные</w:t>
      </w:r>
      <w:r w:rsidR="00D62BC3" w:rsidRPr="00797138">
        <w:rPr>
          <w:rFonts w:ascii="Times New Roman" w:hAnsi="Times New Roman" w:cs="Times New Roman"/>
          <w:i/>
          <w:sz w:val="24"/>
          <w:szCs w:val="24"/>
          <w:u w:val="single"/>
        </w:rPr>
        <w:t xml:space="preserve"> результаты обучения</w:t>
      </w:r>
      <w:r w:rsidRPr="00797138">
        <w:rPr>
          <w:rFonts w:ascii="Times New Roman" w:hAnsi="Times New Roman" w:cs="Times New Roman"/>
          <w:i/>
          <w:sz w:val="24"/>
          <w:szCs w:val="24"/>
          <w:u w:val="single"/>
        </w:rPr>
        <w:t>:</w:t>
      </w:r>
    </w:p>
    <w:p w:rsidR="00D62BC3" w:rsidRPr="00797138" w:rsidRDefault="00D62BC3" w:rsidP="00BA5257">
      <w:pPr>
        <w:pStyle w:val="a9"/>
        <w:contextualSpacing/>
        <w:jc w:val="both"/>
        <w:rPr>
          <w:rFonts w:ascii="Times New Roman" w:hAnsi="Times New Roman" w:cs="Times New Roman"/>
          <w:b/>
          <w:i/>
          <w:sz w:val="24"/>
          <w:szCs w:val="24"/>
        </w:rPr>
      </w:pPr>
      <w:r w:rsidRPr="00797138">
        <w:rPr>
          <w:rFonts w:ascii="Times New Roman" w:hAnsi="Times New Roman" w:cs="Times New Roman"/>
          <w:b/>
          <w:sz w:val="24"/>
          <w:szCs w:val="24"/>
        </w:rPr>
        <w:t xml:space="preserve">Раздел 1.  Источники географической информации. </w:t>
      </w:r>
    </w:p>
    <w:p w:rsidR="00D62BC3" w:rsidRPr="00797138" w:rsidRDefault="00D62BC3" w:rsidP="00BA5257">
      <w:pPr>
        <w:pStyle w:val="a9"/>
        <w:contextualSpacing/>
        <w:jc w:val="both"/>
        <w:rPr>
          <w:rFonts w:ascii="Times New Roman" w:hAnsi="Times New Roman" w:cs="Times New Roman"/>
          <w:b/>
          <w:i/>
          <w:sz w:val="24"/>
          <w:szCs w:val="24"/>
        </w:rPr>
      </w:pPr>
      <w:r w:rsidRPr="00797138">
        <w:rPr>
          <w:rFonts w:ascii="Times New Roman" w:hAnsi="Times New Roman" w:cs="Times New Roman"/>
          <w:b/>
          <w:i/>
          <w:sz w:val="24"/>
          <w:szCs w:val="24"/>
        </w:rPr>
        <w:t xml:space="preserve">Тема1. Развитие географических знаний о Земле </w:t>
      </w:r>
    </w:p>
    <w:p w:rsidR="00D62BC3" w:rsidRPr="00797138" w:rsidRDefault="00D62BC3" w:rsidP="00BA5257">
      <w:pPr>
        <w:pStyle w:val="a9"/>
        <w:contextualSpacing/>
        <w:jc w:val="both"/>
        <w:rPr>
          <w:rFonts w:ascii="Times New Roman" w:hAnsi="Times New Roman" w:cs="Times New Roman"/>
          <w:sz w:val="24"/>
          <w:szCs w:val="24"/>
        </w:rPr>
      </w:pPr>
      <w:r w:rsidRPr="00797138">
        <w:rPr>
          <w:rFonts w:ascii="Times New Roman" w:hAnsi="Times New Roman" w:cs="Times New Roman"/>
          <w:sz w:val="24"/>
          <w:szCs w:val="24"/>
        </w:rPr>
        <w:t>Учащийся должен уметь:</w:t>
      </w:r>
    </w:p>
    <w:p w:rsidR="00D62BC3" w:rsidRPr="00797138" w:rsidRDefault="00D62BC3" w:rsidP="00BA5257">
      <w:pPr>
        <w:pStyle w:val="a9"/>
        <w:numPr>
          <w:ilvl w:val="0"/>
          <w:numId w:val="28"/>
        </w:numPr>
        <w:tabs>
          <w:tab w:val="right" w:pos="426"/>
        </w:tabs>
        <w:ind w:left="0" w:firstLine="0"/>
        <w:contextualSpacing/>
        <w:jc w:val="both"/>
        <w:rPr>
          <w:rFonts w:ascii="Times New Roman" w:hAnsi="Times New Roman" w:cs="Times New Roman"/>
          <w:sz w:val="24"/>
          <w:szCs w:val="24"/>
        </w:rPr>
      </w:pPr>
      <w:r w:rsidRPr="00797138">
        <w:rPr>
          <w:rFonts w:ascii="Times New Roman" w:hAnsi="Times New Roman" w:cs="Times New Roman"/>
          <w:sz w:val="24"/>
          <w:szCs w:val="24"/>
        </w:rPr>
        <w:t>называть основные способы изучения Земли в прошлом и в настоящее время и наиболее выдающиеся результаты географических открытий и путешествий</w:t>
      </w:r>
      <w:r w:rsidR="00E864B7" w:rsidRPr="00797138">
        <w:rPr>
          <w:rFonts w:ascii="Times New Roman" w:hAnsi="Times New Roman" w:cs="Times New Roman"/>
          <w:sz w:val="24"/>
          <w:szCs w:val="24"/>
        </w:rPr>
        <w:t>;</w:t>
      </w:r>
    </w:p>
    <w:p w:rsidR="00E864B7" w:rsidRPr="00797138" w:rsidRDefault="00E864B7" w:rsidP="00BA5257">
      <w:pPr>
        <w:pStyle w:val="a9"/>
        <w:numPr>
          <w:ilvl w:val="0"/>
          <w:numId w:val="28"/>
        </w:numPr>
        <w:ind w:left="284" w:hanging="284"/>
        <w:contextualSpacing/>
        <w:jc w:val="both"/>
        <w:rPr>
          <w:rFonts w:ascii="Times New Roman" w:hAnsi="Times New Roman" w:cs="Times New Roman"/>
          <w:sz w:val="24"/>
          <w:szCs w:val="24"/>
        </w:rPr>
      </w:pPr>
      <w:r w:rsidRPr="00797138">
        <w:rPr>
          <w:rFonts w:ascii="Times New Roman" w:hAnsi="Times New Roman" w:cs="Times New Roman"/>
          <w:sz w:val="24"/>
          <w:szCs w:val="24"/>
        </w:rPr>
        <w:t>показывать по карте маршруты путешествий разного времени и периодов;</w:t>
      </w:r>
    </w:p>
    <w:p w:rsidR="00E864B7" w:rsidRPr="00797138" w:rsidRDefault="00E864B7" w:rsidP="00BA5257">
      <w:pPr>
        <w:pStyle w:val="a9"/>
        <w:ind w:left="284"/>
        <w:contextualSpacing/>
        <w:jc w:val="both"/>
        <w:rPr>
          <w:rFonts w:ascii="Times New Roman" w:hAnsi="Times New Roman" w:cs="Times New Roman"/>
          <w:sz w:val="24"/>
          <w:szCs w:val="24"/>
        </w:rPr>
      </w:pPr>
      <w:r w:rsidRPr="00797138">
        <w:rPr>
          <w:rFonts w:ascii="Times New Roman" w:hAnsi="Times New Roman" w:cs="Times New Roman"/>
          <w:b/>
          <w:i/>
          <w:sz w:val="24"/>
          <w:szCs w:val="24"/>
        </w:rPr>
        <w:t xml:space="preserve"> Тема2. Земля – планета Солнечной системы</w:t>
      </w:r>
      <w:r w:rsidRPr="00797138">
        <w:rPr>
          <w:rFonts w:ascii="Times New Roman" w:hAnsi="Times New Roman" w:cs="Times New Roman"/>
          <w:sz w:val="24"/>
          <w:szCs w:val="24"/>
        </w:rPr>
        <w:t xml:space="preserve"> </w:t>
      </w:r>
    </w:p>
    <w:p w:rsidR="00E864B7" w:rsidRPr="00797138" w:rsidRDefault="00E864B7" w:rsidP="00BA5257">
      <w:pPr>
        <w:pStyle w:val="a9"/>
        <w:contextualSpacing/>
        <w:jc w:val="both"/>
        <w:rPr>
          <w:rFonts w:ascii="Times New Roman" w:hAnsi="Times New Roman" w:cs="Times New Roman"/>
          <w:sz w:val="24"/>
          <w:szCs w:val="24"/>
        </w:rPr>
      </w:pPr>
      <w:r w:rsidRPr="00797138">
        <w:rPr>
          <w:rFonts w:ascii="Times New Roman" w:hAnsi="Times New Roman" w:cs="Times New Roman"/>
          <w:sz w:val="24"/>
          <w:szCs w:val="24"/>
        </w:rPr>
        <w:t>Учащийся должен уметь:</w:t>
      </w:r>
    </w:p>
    <w:p w:rsidR="00E864B7" w:rsidRPr="00797138" w:rsidRDefault="00E864B7" w:rsidP="00BA5257">
      <w:pPr>
        <w:pStyle w:val="a9"/>
        <w:numPr>
          <w:ilvl w:val="0"/>
          <w:numId w:val="29"/>
        </w:numPr>
        <w:tabs>
          <w:tab w:val="right" w:pos="284"/>
        </w:tabs>
        <w:ind w:left="0" w:firstLine="0"/>
        <w:contextualSpacing/>
        <w:jc w:val="both"/>
        <w:rPr>
          <w:rFonts w:ascii="Times New Roman" w:hAnsi="Times New Roman" w:cs="Times New Roman"/>
          <w:sz w:val="24"/>
          <w:szCs w:val="24"/>
        </w:rPr>
      </w:pPr>
      <w:r w:rsidRPr="00797138">
        <w:rPr>
          <w:rFonts w:ascii="Times New Roman" w:hAnsi="Times New Roman" w:cs="Times New Roman"/>
          <w:sz w:val="24"/>
          <w:szCs w:val="24"/>
        </w:rPr>
        <w:t>называть и показывать планеты Солнечной системы;</w:t>
      </w:r>
    </w:p>
    <w:p w:rsidR="00E864B7" w:rsidRPr="00797138" w:rsidRDefault="00E864B7" w:rsidP="00BA5257">
      <w:pPr>
        <w:pStyle w:val="a9"/>
        <w:numPr>
          <w:ilvl w:val="0"/>
          <w:numId w:val="29"/>
        </w:numPr>
        <w:tabs>
          <w:tab w:val="right" w:pos="284"/>
        </w:tabs>
        <w:ind w:left="0" w:firstLine="0"/>
        <w:contextualSpacing/>
        <w:jc w:val="both"/>
        <w:rPr>
          <w:rFonts w:ascii="Times New Roman" w:hAnsi="Times New Roman" w:cs="Times New Roman"/>
          <w:sz w:val="24"/>
          <w:szCs w:val="24"/>
        </w:rPr>
      </w:pPr>
      <w:r w:rsidRPr="00797138">
        <w:rPr>
          <w:rFonts w:ascii="Times New Roman" w:hAnsi="Times New Roman" w:cs="Times New Roman"/>
          <w:sz w:val="24"/>
          <w:szCs w:val="24"/>
        </w:rPr>
        <w:t>объяснять понятия: солнечная система, планета, тропики, полярные круги, экватор, земная ось, пояса освещенности;</w:t>
      </w:r>
    </w:p>
    <w:p w:rsidR="00E864B7" w:rsidRPr="00797138" w:rsidRDefault="00E864B7" w:rsidP="00BA5257">
      <w:pPr>
        <w:pStyle w:val="a9"/>
        <w:numPr>
          <w:ilvl w:val="0"/>
          <w:numId w:val="29"/>
        </w:numPr>
        <w:tabs>
          <w:tab w:val="right" w:pos="284"/>
        </w:tabs>
        <w:ind w:left="0" w:firstLine="0"/>
        <w:contextualSpacing/>
        <w:jc w:val="both"/>
        <w:rPr>
          <w:rFonts w:ascii="Times New Roman" w:hAnsi="Times New Roman" w:cs="Times New Roman"/>
          <w:sz w:val="24"/>
          <w:szCs w:val="24"/>
        </w:rPr>
      </w:pPr>
      <w:r w:rsidRPr="00797138">
        <w:rPr>
          <w:rFonts w:ascii="Times New Roman" w:hAnsi="Times New Roman" w:cs="Times New Roman"/>
          <w:sz w:val="24"/>
          <w:szCs w:val="24"/>
        </w:rPr>
        <w:t>приводить примеры географических следствий движения Земли;</w:t>
      </w:r>
    </w:p>
    <w:p w:rsidR="00E864B7" w:rsidRPr="00797138" w:rsidRDefault="00E864B7" w:rsidP="00BA5257">
      <w:pPr>
        <w:pStyle w:val="a9"/>
        <w:tabs>
          <w:tab w:val="right" w:pos="284"/>
        </w:tabs>
        <w:contextualSpacing/>
        <w:jc w:val="both"/>
        <w:rPr>
          <w:rFonts w:ascii="Times New Roman" w:hAnsi="Times New Roman" w:cs="Times New Roman"/>
          <w:sz w:val="24"/>
          <w:szCs w:val="24"/>
        </w:rPr>
      </w:pPr>
      <w:r w:rsidRPr="00797138">
        <w:rPr>
          <w:rFonts w:ascii="Times New Roman" w:hAnsi="Times New Roman" w:cs="Times New Roman"/>
          <w:b/>
          <w:i/>
          <w:sz w:val="24"/>
          <w:szCs w:val="24"/>
        </w:rPr>
        <w:t xml:space="preserve"> Тема3.План и карта</w:t>
      </w:r>
    </w:p>
    <w:p w:rsidR="00E864B7" w:rsidRPr="00797138" w:rsidRDefault="00E864B7" w:rsidP="00BA5257">
      <w:pPr>
        <w:pStyle w:val="a9"/>
        <w:contextualSpacing/>
        <w:jc w:val="both"/>
        <w:rPr>
          <w:rFonts w:ascii="Times New Roman" w:hAnsi="Times New Roman" w:cs="Times New Roman"/>
          <w:sz w:val="24"/>
          <w:szCs w:val="24"/>
        </w:rPr>
      </w:pPr>
      <w:r w:rsidRPr="00797138">
        <w:rPr>
          <w:rFonts w:ascii="Times New Roman" w:hAnsi="Times New Roman" w:cs="Times New Roman"/>
          <w:sz w:val="24"/>
          <w:szCs w:val="24"/>
        </w:rPr>
        <w:t>Учащийся должен уметь:</w:t>
      </w:r>
    </w:p>
    <w:p w:rsidR="006A6335" w:rsidRPr="00797138" w:rsidRDefault="00E864B7" w:rsidP="00BA5257">
      <w:pPr>
        <w:pStyle w:val="a5"/>
        <w:numPr>
          <w:ilvl w:val="0"/>
          <w:numId w:val="30"/>
        </w:numPr>
        <w:tabs>
          <w:tab w:val="right" w:pos="284"/>
        </w:tabs>
        <w:autoSpaceDE w:val="0"/>
        <w:autoSpaceDN w:val="0"/>
        <w:adjustRightInd w:val="0"/>
        <w:spacing w:after="0" w:line="240" w:lineRule="auto"/>
        <w:ind w:left="0" w:firstLine="0"/>
        <w:jc w:val="both"/>
        <w:rPr>
          <w:rFonts w:ascii="Times New Roman" w:hAnsi="Times New Roman" w:cs="Times New Roman"/>
          <w:sz w:val="24"/>
          <w:szCs w:val="24"/>
        </w:rPr>
      </w:pPr>
      <w:r w:rsidRPr="00797138">
        <w:rPr>
          <w:rFonts w:ascii="Times New Roman" w:hAnsi="Times New Roman" w:cs="Times New Roman"/>
          <w:sz w:val="24"/>
          <w:szCs w:val="24"/>
        </w:rPr>
        <w:t>объяснять значение понятий: стороны горизонта, ориентирование, план местности, географическая карта, масштаб, азимут, глобус</w:t>
      </w:r>
      <w:r w:rsidR="006A6335" w:rsidRPr="00797138">
        <w:rPr>
          <w:rFonts w:ascii="Times New Roman" w:hAnsi="Times New Roman" w:cs="Times New Roman"/>
          <w:sz w:val="24"/>
          <w:szCs w:val="24"/>
        </w:rPr>
        <w:t>,</w:t>
      </w:r>
    </w:p>
    <w:p w:rsidR="000A6A73" w:rsidRPr="00797138" w:rsidRDefault="006A6335" w:rsidP="00BA5257">
      <w:pPr>
        <w:pStyle w:val="a5"/>
        <w:numPr>
          <w:ilvl w:val="0"/>
          <w:numId w:val="30"/>
        </w:numPr>
        <w:tabs>
          <w:tab w:val="right" w:pos="284"/>
        </w:tabs>
        <w:autoSpaceDE w:val="0"/>
        <w:autoSpaceDN w:val="0"/>
        <w:adjustRightInd w:val="0"/>
        <w:spacing w:after="0" w:line="240" w:lineRule="auto"/>
        <w:ind w:left="0" w:firstLine="0"/>
        <w:jc w:val="both"/>
        <w:rPr>
          <w:rFonts w:ascii="Times New Roman" w:hAnsi="Times New Roman" w:cs="Times New Roman"/>
          <w:sz w:val="24"/>
          <w:szCs w:val="24"/>
        </w:rPr>
      </w:pPr>
      <w:r w:rsidRPr="00797138">
        <w:rPr>
          <w:rFonts w:ascii="Times New Roman" w:hAnsi="Times New Roman" w:cs="Times New Roman"/>
          <w:sz w:val="24"/>
          <w:szCs w:val="24"/>
        </w:rPr>
        <w:t>называть, находить и показывать:</w:t>
      </w:r>
      <w:r w:rsidR="00E864B7" w:rsidRPr="00797138">
        <w:rPr>
          <w:rFonts w:ascii="Times New Roman" w:hAnsi="Times New Roman" w:cs="Times New Roman"/>
          <w:sz w:val="24"/>
          <w:szCs w:val="24"/>
        </w:rPr>
        <w:t xml:space="preserve"> градусная сеть, параллели, меридианы, географическая </w:t>
      </w:r>
      <w:r w:rsidRPr="00797138">
        <w:rPr>
          <w:rFonts w:ascii="Times New Roman" w:hAnsi="Times New Roman" w:cs="Times New Roman"/>
          <w:sz w:val="24"/>
          <w:szCs w:val="24"/>
        </w:rPr>
        <w:t>широта и долгота, координаты;</w:t>
      </w:r>
    </w:p>
    <w:p w:rsidR="006A6335" w:rsidRPr="00797138" w:rsidRDefault="006A6335" w:rsidP="00BA5257">
      <w:pPr>
        <w:pStyle w:val="a5"/>
        <w:numPr>
          <w:ilvl w:val="0"/>
          <w:numId w:val="30"/>
        </w:numPr>
        <w:tabs>
          <w:tab w:val="right" w:pos="284"/>
        </w:tabs>
        <w:suppressAutoHyphens/>
        <w:autoSpaceDE w:val="0"/>
        <w:autoSpaceDN w:val="0"/>
        <w:adjustRightInd w:val="0"/>
        <w:spacing w:after="0" w:line="240" w:lineRule="auto"/>
        <w:ind w:left="284" w:hanging="284"/>
        <w:jc w:val="both"/>
        <w:rPr>
          <w:rFonts w:ascii="Times New Roman" w:hAnsi="Times New Roman" w:cs="Times New Roman"/>
          <w:sz w:val="24"/>
          <w:szCs w:val="24"/>
        </w:rPr>
      </w:pPr>
      <w:r w:rsidRPr="00797138">
        <w:rPr>
          <w:rFonts w:ascii="Times New Roman" w:hAnsi="Times New Roman" w:cs="Times New Roman"/>
          <w:sz w:val="24"/>
          <w:szCs w:val="24"/>
        </w:rPr>
        <w:t>решение практические задачи по плану и карте;</w:t>
      </w:r>
    </w:p>
    <w:p w:rsidR="006A6335" w:rsidRPr="00797138" w:rsidRDefault="006A6335" w:rsidP="00BA5257">
      <w:pPr>
        <w:pStyle w:val="a5"/>
        <w:numPr>
          <w:ilvl w:val="0"/>
          <w:numId w:val="30"/>
        </w:numPr>
        <w:tabs>
          <w:tab w:val="right" w:pos="284"/>
        </w:tabs>
        <w:suppressAutoHyphens/>
        <w:autoSpaceDE w:val="0"/>
        <w:autoSpaceDN w:val="0"/>
        <w:adjustRightInd w:val="0"/>
        <w:spacing w:after="0" w:line="240" w:lineRule="auto"/>
        <w:ind w:left="284" w:hanging="284"/>
        <w:jc w:val="both"/>
        <w:rPr>
          <w:rFonts w:ascii="Times New Roman" w:hAnsi="Times New Roman" w:cs="Times New Roman"/>
          <w:sz w:val="24"/>
          <w:szCs w:val="24"/>
        </w:rPr>
      </w:pPr>
      <w:r w:rsidRPr="00797138">
        <w:rPr>
          <w:rFonts w:ascii="Times New Roman" w:hAnsi="Times New Roman" w:cs="Times New Roman"/>
          <w:sz w:val="24"/>
          <w:szCs w:val="24"/>
        </w:rPr>
        <w:t>составление простейшего плана местности;</w:t>
      </w:r>
    </w:p>
    <w:p w:rsidR="006A6335" w:rsidRPr="00797138" w:rsidRDefault="006A6335" w:rsidP="00BA5257">
      <w:pPr>
        <w:pStyle w:val="a9"/>
        <w:contextualSpacing/>
        <w:jc w:val="both"/>
        <w:rPr>
          <w:rFonts w:ascii="Times New Roman" w:hAnsi="Times New Roman" w:cs="Times New Roman"/>
          <w:b/>
          <w:sz w:val="24"/>
          <w:szCs w:val="24"/>
        </w:rPr>
      </w:pPr>
      <w:r w:rsidRPr="00797138">
        <w:rPr>
          <w:rFonts w:ascii="Times New Roman" w:hAnsi="Times New Roman" w:cs="Times New Roman"/>
          <w:b/>
          <w:sz w:val="24"/>
          <w:szCs w:val="24"/>
        </w:rPr>
        <w:t>Раздел 2. Природа Земли и человек. 15 часов</w:t>
      </w:r>
    </w:p>
    <w:p w:rsidR="006A6335" w:rsidRPr="00797138" w:rsidRDefault="006A6335" w:rsidP="00BA5257">
      <w:pPr>
        <w:pStyle w:val="a9"/>
        <w:contextualSpacing/>
        <w:jc w:val="both"/>
        <w:rPr>
          <w:rFonts w:ascii="Times New Roman" w:hAnsi="Times New Roman" w:cs="Times New Roman"/>
          <w:b/>
          <w:i/>
          <w:sz w:val="24"/>
          <w:szCs w:val="24"/>
        </w:rPr>
      </w:pPr>
      <w:r w:rsidRPr="00797138">
        <w:rPr>
          <w:rFonts w:ascii="Times New Roman" w:hAnsi="Times New Roman" w:cs="Times New Roman"/>
          <w:b/>
          <w:i/>
          <w:sz w:val="24"/>
          <w:szCs w:val="24"/>
        </w:rPr>
        <w:t xml:space="preserve">Тема1. Человек на Земле – 3 часа. </w:t>
      </w:r>
    </w:p>
    <w:p w:rsidR="006A6335" w:rsidRPr="00797138" w:rsidRDefault="006A6335" w:rsidP="00BA5257">
      <w:pPr>
        <w:pStyle w:val="a9"/>
        <w:contextualSpacing/>
        <w:jc w:val="both"/>
        <w:rPr>
          <w:rFonts w:ascii="Times New Roman" w:hAnsi="Times New Roman" w:cs="Times New Roman"/>
          <w:sz w:val="24"/>
          <w:szCs w:val="24"/>
        </w:rPr>
      </w:pPr>
      <w:r w:rsidRPr="00797138">
        <w:rPr>
          <w:rFonts w:ascii="Times New Roman" w:hAnsi="Times New Roman" w:cs="Times New Roman"/>
          <w:sz w:val="24"/>
          <w:szCs w:val="24"/>
        </w:rPr>
        <w:t>Учащийся должен уметь:</w:t>
      </w:r>
    </w:p>
    <w:p w:rsidR="006A6335" w:rsidRPr="00797138" w:rsidRDefault="006A6335" w:rsidP="00BA5257">
      <w:pPr>
        <w:pStyle w:val="a9"/>
        <w:numPr>
          <w:ilvl w:val="0"/>
          <w:numId w:val="32"/>
        </w:numPr>
        <w:ind w:left="284" w:hanging="284"/>
        <w:contextualSpacing/>
        <w:jc w:val="both"/>
        <w:rPr>
          <w:rFonts w:ascii="Times New Roman" w:hAnsi="Times New Roman" w:cs="Times New Roman"/>
          <w:sz w:val="24"/>
          <w:szCs w:val="24"/>
        </w:rPr>
      </w:pPr>
      <w:r w:rsidRPr="00797138">
        <w:rPr>
          <w:rFonts w:ascii="Times New Roman" w:hAnsi="Times New Roman" w:cs="Times New Roman"/>
          <w:sz w:val="24"/>
          <w:szCs w:val="24"/>
        </w:rPr>
        <w:t>основные пути расселения древнего человека;</w:t>
      </w:r>
    </w:p>
    <w:p w:rsidR="006A6335" w:rsidRPr="00797138" w:rsidRDefault="006A6335" w:rsidP="00BA5257">
      <w:pPr>
        <w:pStyle w:val="a9"/>
        <w:numPr>
          <w:ilvl w:val="0"/>
          <w:numId w:val="32"/>
        </w:numPr>
        <w:ind w:left="284" w:hanging="284"/>
        <w:contextualSpacing/>
        <w:jc w:val="both"/>
        <w:rPr>
          <w:rFonts w:ascii="Times New Roman" w:hAnsi="Times New Roman" w:cs="Times New Roman"/>
          <w:sz w:val="24"/>
          <w:szCs w:val="24"/>
        </w:rPr>
      </w:pPr>
      <w:r w:rsidRPr="00797138">
        <w:rPr>
          <w:rFonts w:ascii="Times New Roman" w:hAnsi="Times New Roman" w:cs="Times New Roman"/>
          <w:sz w:val="24"/>
          <w:szCs w:val="24"/>
        </w:rPr>
        <w:t>называть основные расы и их внешние признаки;</w:t>
      </w:r>
    </w:p>
    <w:p w:rsidR="006A6335" w:rsidRPr="00797138" w:rsidRDefault="006A6335" w:rsidP="00BA5257">
      <w:pPr>
        <w:pStyle w:val="a9"/>
        <w:numPr>
          <w:ilvl w:val="0"/>
          <w:numId w:val="32"/>
        </w:numPr>
        <w:ind w:left="284" w:hanging="284"/>
        <w:contextualSpacing/>
        <w:jc w:val="both"/>
        <w:rPr>
          <w:rFonts w:ascii="Times New Roman" w:hAnsi="Times New Roman" w:cs="Times New Roman"/>
          <w:sz w:val="24"/>
          <w:szCs w:val="24"/>
        </w:rPr>
      </w:pPr>
      <w:r w:rsidRPr="00797138">
        <w:rPr>
          <w:rFonts w:ascii="Times New Roman" w:hAnsi="Times New Roman" w:cs="Times New Roman"/>
          <w:sz w:val="24"/>
          <w:szCs w:val="24"/>
        </w:rPr>
        <w:t>находить на политической карте мира свою страну, страны-соседи, ключевые страны;</w:t>
      </w:r>
    </w:p>
    <w:p w:rsidR="006A6335" w:rsidRPr="00797138" w:rsidRDefault="006A6335" w:rsidP="00BA5257">
      <w:pPr>
        <w:pStyle w:val="a9"/>
        <w:numPr>
          <w:ilvl w:val="0"/>
          <w:numId w:val="32"/>
        </w:numPr>
        <w:ind w:left="284" w:hanging="284"/>
        <w:contextualSpacing/>
        <w:jc w:val="both"/>
        <w:rPr>
          <w:rFonts w:ascii="Times New Roman" w:hAnsi="Times New Roman" w:cs="Times New Roman"/>
          <w:sz w:val="24"/>
          <w:szCs w:val="24"/>
        </w:rPr>
      </w:pPr>
      <w:r w:rsidRPr="00797138">
        <w:rPr>
          <w:rFonts w:ascii="Times New Roman" w:hAnsi="Times New Roman" w:cs="Times New Roman"/>
          <w:sz w:val="24"/>
          <w:szCs w:val="24"/>
        </w:rPr>
        <w:t>сравнивать страны по величине территории и расположению.</w:t>
      </w:r>
    </w:p>
    <w:p w:rsidR="006A6335" w:rsidRPr="00797138" w:rsidRDefault="006A6335" w:rsidP="00BA5257">
      <w:pPr>
        <w:pStyle w:val="a9"/>
        <w:contextualSpacing/>
        <w:jc w:val="both"/>
        <w:rPr>
          <w:rFonts w:ascii="Times New Roman" w:hAnsi="Times New Roman" w:cs="Times New Roman"/>
          <w:sz w:val="24"/>
          <w:szCs w:val="24"/>
        </w:rPr>
      </w:pPr>
      <w:r w:rsidRPr="00797138">
        <w:rPr>
          <w:rFonts w:ascii="Times New Roman" w:hAnsi="Times New Roman" w:cs="Times New Roman"/>
          <w:b/>
          <w:i/>
          <w:sz w:val="24"/>
          <w:szCs w:val="24"/>
        </w:rPr>
        <w:t>Тема2. Литосфера – твердая оболочка Земли – 12 часов.</w:t>
      </w:r>
      <w:r w:rsidRPr="00797138">
        <w:rPr>
          <w:rFonts w:ascii="Times New Roman" w:hAnsi="Times New Roman" w:cs="Times New Roman"/>
          <w:sz w:val="24"/>
          <w:szCs w:val="24"/>
        </w:rPr>
        <w:t xml:space="preserve"> </w:t>
      </w:r>
    </w:p>
    <w:p w:rsidR="00CC4E42" w:rsidRPr="00797138" w:rsidRDefault="00CC4E42" w:rsidP="00BA5257">
      <w:pPr>
        <w:pStyle w:val="a9"/>
        <w:contextualSpacing/>
        <w:jc w:val="both"/>
        <w:rPr>
          <w:rFonts w:ascii="Times New Roman" w:hAnsi="Times New Roman" w:cs="Times New Roman"/>
          <w:sz w:val="24"/>
          <w:szCs w:val="24"/>
        </w:rPr>
      </w:pPr>
      <w:r w:rsidRPr="00797138">
        <w:rPr>
          <w:rFonts w:ascii="Times New Roman" w:hAnsi="Times New Roman" w:cs="Times New Roman"/>
          <w:sz w:val="24"/>
          <w:szCs w:val="24"/>
        </w:rPr>
        <w:t>Учащийся должен уметь:</w:t>
      </w:r>
    </w:p>
    <w:p w:rsidR="00CC4E42" w:rsidRPr="00797138" w:rsidRDefault="00CC4E42" w:rsidP="00BA5257">
      <w:pPr>
        <w:pStyle w:val="a9"/>
        <w:numPr>
          <w:ilvl w:val="0"/>
          <w:numId w:val="33"/>
        </w:numPr>
        <w:ind w:left="284" w:hanging="284"/>
        <w:contextualSpacing/>
        <w:jc w:val="both"/>
        <w:rPr>
          <w:rFonts w:ascii="Times New Roman" w:hAnsi="Times New Roman" w:cs="Times New Roman"/>
          <w:sz w:val="24"/>
          <w:szCs w:val="24"/>
        </w:rPr>
      </w:pPr>
      <w:r w:rsidRPr="00797138">
        <w:rPr>
          <w:rFonts w:ascii="Times New Roman" w:hAnsi="Times New Roman" w:cs="Times New Roman"/>
          <w:sz w:val="24"/>
          <w:szCs w:val="24"/>
        </w:rPr>
        <w:t>объяснять значение понятий: литосфера, рельеф, горные породы, земная кора, полезные</w:t>
      </w:r>
    </w:p>
    <w:p w:rsidR="00CC4E42" w:rsidRPr="00797138" w:rsidRDefault="00CC4E42" w:rsidP="00BA5257">
      <w:pPr>
        <w:pStyle w:val="a9"/>
        <w:ind w:firstLine="284"/>
        <w:contextualSpacing/>
        <w:jc w:val="both"/>
        <w:rPr>
          <w:rFonts w:ascii="Times New Roman" w:hAnsi="Times New Roman" w:cs="Times New Roman"/>
          <w:sz w:val="24"/>
          <w:szCs w:val="24"/>
        </w:rPr>
      </w:pPr>
      <w:r w:rsidRPr="00797138">
        <w:rPr>
          <w:rFonts w:ascii="Times New Roman" w:hAnsi="Times New Roman" w:cs="Times New Roman"/>
          <w:sz w:val="24"/>
          <w:szCs w:val="24"/>
        </w:rPr>
        <w:t>ископаемые, горы, равнины;</w:t>
      </w:r>
    </w:p>
    <w:p w:rsidR="00CC4E42" w:rsidRPr="00797138" w:rsidRDefault="00CC4E42" w:rsidP="00BA5257">
      <w:pPr>
        <w:pStyle w:val="a9"/>
        <w:numPr>
          <w:ilvl w:val="0"/>
          <w:numId w:val="33"/>
        </w:numPr>
        <w:ind w:left="284" w:hanging="284"/>
        <w:contextualSpacing/>
        <w:jc w:val="both"/>
        <w:rPr>
          <w:rFonts w:ascii="Times New Roman" w:hAnsi="Times New Roman" w:cs="Times New Roman"/>
          <w:sz w:val="24"/>
          <w:szCs w:val="24"/>
        </w:rPr>
      </w:pPr>
      <w:r w:rsidRPr="00797138">
        <w:rPr>
          <w:rFonts w:ascii="Times New Roman" w:hAnsi="Times New Roman" w:cs="Times New Roman"/>
          <w:sz w:val="24"/>
          <w:szCs w:val="24"/>
        </w:rPr>
        <w:t>называть показывать географические объекты и наносить их на контурную карту;</w:t>
      </w:r>
    </w:p>
    <w:p w:rsidR="00CC4E42" w:rsidRPr="00797138" w:rsidRDefault="00CC4E42" w:rsidP="00BA5257">
      <w:pPr>
        <w:pStyle w:val="a9"/>
        <w:numPr>
          <w:ilvl w:val="0"/>
          <w:numId w:val="33"/>
        </w:numPr>
        <w:ind w:left="284" w:hanging="284"/>
        <w:contextualSpacing/>
        <w:jc w:val="both"/>
        <w:rPr>
          <w:rFonts w:ascii="Times New Roman" w:hAnsi="Times New Roman" w:cs="Times New Roman"/>
          <w:sz w:val="24"/>
          <w:szCs w:val="24"/>
        </w:rPr>
      </w:pPr>
      <w:r w:rsidRPr="00797138">
        <w:rPr>
          <w:rFonts w:ascii="Times New Roman" w:hAnsi="Times New Roman" w:cs="Times New Roman"/>
          <w:sz w:val="24"/>
          <w:szCs w:val="24"/>
        </w:rPr>
        <w:t>приводить примеры основных форм рельефа суши;</w:t>
      </w:r>
    </w:p>
    <w:p w:rsidR="00CC4E42" w:rsidRPr="00797138" w:rsidRDefault="00CC4E42" w:rsidP="00BA5257">
      <w:pPr>
        <w:pStyle w:val="a9"/>
        <w:numPr>
          <w:ilvl w:val="0"/>
          <w:numId w:val="33"/>
        </w:numPr>
        <w:ind w:left="284" w:hanging="284"/>
        <w:contextualSpacing/>
        <w:jc w:val="both"/>
        <w:rPr>
          <w:rFonts w:ascii="Times New Roman" w:hAnsi="Times New Roman" w:cs="Times New Roman"/>
          <w:sz w:val="24"/>
          <w:szCs w:val="24"/>
        </w:rPr>
      </w:pPr>
      <w:r w:rsidRPr="00797138">
        <w:rPr>
          <w:rFonts w:ascii="Times New Roman" w:hAnsi="Times New Roman" w:cs="Times New Roman"/>
          <w:sz w:val="24"/>
          <w:szCs w:val="24"/>
        </w:rPr>
        <w:t>определять по карте сейсмические районы мира, абсолютную и относительную высоту точек, глубину морей;</w:t>
      </w:r>
    </w:p>
    <w:p w:rsidR="00CC4E42" w:rsidRPr="00797138" w:rsidRDefault="00CC4E42" w:rsidP="00BA5257">
      <w:pPr>
        <w:pStyle w:val="a9"/>
        <w:numPr>
          <w:ilvl w:val="0"/>
          <w:numId w:val="33"/>
        </w:numPr>
        <w:ind w:left="284" w:hanging="284"/>
        <w:contextualSpacing/>
        <w:jc w:val="both"/>
        <w:rPr>
          <w:rFonts w:ascii="Times New Roman" w:hAnsi="Times New Roman" w:cs="Times New Roman"/>
          <w:sz w:val="24"/>
          <w:szCs w:val="24"/>
        </w:rPr>
      </w:pPr>
      <w:r w:rsidRPr="00797138">
        <w:rPr>
          <w:rFonts w:ascii="Times New Roman" w:hAnsi="Times New Roman" w:cs="Times New Roman"/>
          <w:sz w:val="24"/>
          <w:szCs w:val="24"/>
        </w:rPr>
        <w:t>классифицировать горы и равнины по высоте;</w:t>
      </w:r>
    </w:p>
    <w:p w:rsidR="00CC4E42" w:rsidRPr="00797138" w:rsidRDefault="00CC4E42" w:rsidP="00BA5257">
      <w:pPr>
        <w:pStyle w:val="a9"/>
        <w:numPr>
          <w:ilvl w:val="0"/>
          <w:numId w:val="33"/>
        </w:numPr>
        <w:ind w:left="284" w:hanging="284"/>
        <w:contextualSpacing/>
        <w:jc w:val="both"/>
        <w:rPr>
          <w:rFonts w:ascii="Times New Roman" w:hAnsi="Times New Roman" w:cs="Times New Roman"/>
          <w:sz w:val="24"/>
          <w:szCs w:val="24"/>
        </w:rPr>
      </w:pPr>
      <w:r w:rsidRPr="00797138">
        <w:rPr>
          <w:rFonts w:ascii="Times New Roman" w:hAnsi="Times New Roman" w:cs="Times New Roman"/>
          <w:sz w:val="24"/>
          <w:szCs w:val="24"/>
        </w:rPr>
        <w:t>знать особенности рельефа своей области</w:t>
      </w:r>
    </w:p>
    <w:p w:rsidR="006A6335" w:rsidRPr="00797138" w:rsidRDefault="002244C0" w:rsidP="00797138">
      <w:pPr>
        <w:autoSpaceDE w:val="0"/>
        <w:autoSpaceDN w:val="0"/>
        <w:adjustRightInd w:val="0"/>
        <w:spacing w:after="0" w:line="240" w:lineRule="auto"/>
        <w:contextualSpacing/>
        <w:jc w:val="both"/>
        <w:rPr>
          <w:rFonts w:ascii="Times New Roman" w:hAnsi="Times New Roman" w:cs="Times New Roman"/>
          <w:i/>
          <w:sz w:val="24"/>
          <w:szCs w:val="24"/>
          <w:u w:val="single"/>
        </w:rPr>
      </w:pPr>
      <w:r w:rsidRPr="00797138">
        <w:rPr>
          <w:rFonts w:ascii="Times New Roman" w:hAnsi="Times New Roman" w:cs="Times New Roman"/>
          <w:i/>
          <w:sz w:val="24"/>
          <w:szCs w:val="24"/>
          <w:u w:val="single"/>
        </w:rPr>
        <w:t>Личностные результаты:</w:t>
      </w:r>
    </w:p>
    <w:p w:rsidR="002244C0" w:rsidRPr="00797138" w:rsidRDefault="002244C0" w:rsidP="00BA5257">
      <w:pPr>
        <w:pStyle w:val="a5"/>
        <w:tabs>
          <w:tab w:val="right" w:pos="284"/>
        </w:tabs>
        <w:autoSpaceDE w:val="0"/>
        <w:autoSpaceDN w:val="0"/>
        <w:adjustRightInd w:val="0"/>
        <w:spacing w:after="0" w:line="240" w:lineRule="auto"/>
        <w:ind w:left="0"/>
        <w:jc w:val="both"/>
        <w:rPr>
          <w:rFonts w:ascii="Times New Roman" w:hAnsi="Times New Roman" w:cs="Times New Roman"/>
          <w:sz w:val="24"/>
          <w:szCs w:val="24"/>
        </w:rPr>
      </w:pPr>
      <w:r w:rsidRPr="00797138">
        <w:rPr>
          <w:rFonts w:ascii="Times New Roman" w:hAnsi="Times New Roman" w:cs="Times New Roman"/>
          <w:sz w:val="24"/>
          <w:szCs w:val="24"/>
        </w:rPr>
        <w:t>Учащийся должен обладать:</w:t>
      </w:r>
    </w:p>
    <w:p w:rsidR="002244C0" w:rsidRPr="00797138" w:rsidRDefault="002244C0" w:rsidP="00BA5257">
      <w:pPr>
        <w:pStyle w:val="a5"/>
        <w:numPr>
          <w:ilvl w:val="0"/>
          <w:numId w:val="34"/>
        </w:numPr>
        <w:tabs>
          <w:tab w:val="right" w:pos="284"/>
        </w:tabs>
        <w:autoSpaceDE w:val="0"/>
        <w:autoSpaceDN w:val="0"/>
        <w:adjustRightInd w:val="0"/>
        <w:spacing w:after="0" w:line="240" w:lineRule="auto"/>
        <w:ind w:left="0" w:firstLine="0"/>
        <w:jc w:val="both"/>
        <w:rPr>
          <w:rFonts w:ascii="Times New Roman" w:hAnsi="Times New Roman" w:cs="Times New Roman"/>
          <w:sz w:val="24"/>
          <w:szCs w:val="24"/>
        </w:rPr>
      </w:pPr>
      <w:r w:rsidRPr="00797138">
        <w:rPr>
          <w:rFonts w:ascii="Times New Roman" w:hAnsi="Times New Roman" w:cs="Times New Roman"/>
          <w:sz w:val="24"/>
          <w:szCs w:val="24"/>
        </w:rPr>
        <w:t>Ответственным отношением к учебе;</w:t>
      </w:r>
    </w:p>
    <w:p w:rsidR="002244C0" w:rsidRPr="00797138" w:rsidRDefault="002244C0" w:rsidP="00BA5257">
      <w:pPr>
        <w:pStyle w:val="a5"/>
        <w:numPr>
          <w:ilvl w:val="0"/>
          <w:numId w:val="34"/>
        </w:numPr>
        <w:tabs>
          <w:tab w:val="right" w:pos="284"/>
        </w:tabs>
        <w:autoSpaceDE w:val="0"/>
        <w:autoSpaceDN w:val="0"/>
        <w:adjustRightInd w:val="0"/>
        <w:spacing w:after="0" w:line="240" w:lineRule="auto"/>
        <w:ind w:left="0" w:firstLine="0"/>
        <w:jc w:val="both"/>
        <w:rPr>
          <w:rFonts w:ascii="Times New Roman" w:hAnsi="Times New Roman" w:cs="Times New Roman"/>
          <w:sz w:val="24"/>
          <w:szCs w:val="24"/>
        </w:rPr>
      </w:pPr>
      <w:r w:rsidRPr="00797138">
        <w:rPr>
          <w:rFonts w:ascii="Times New Roman" w:hAnsi="Times New Roman" w:cs="Times New Roman"/>
          <w:sz w:val="24"/>
          <w:szCs w:val="24"/>
        </w:rPr>
        <w:t>Осознанным, уважительным и доброжелательным отношением к другому человеку, его мнению;</w:t>
      </w:r>
    </w:p>
    <w:p w:rsidR="002244C0" w:rsidRPr="00797138" w:rsidRDefault="002244C0" w:rsidP="00BA5257">
      <w:pPr>
        <w:pStyle w:val="a5"/>
        <w:numPr>
          <w:ilvl w:val="0"/>
          <w:numId w:val="34"/>
        </w:numPr>
        <w:tabs>
          <w:tab w:val="right" w:pos="284"/>
        </w:tabs>
        <w:autoSpaceDE w:val="0"/>
        <w:autoSpaceDN w:val="0"/>
        <w:adjustRightInd w:val="0"/>
        <w:spacing w:after="0" w:line="240" w:lineRule="auto"/>
        <w:ind w:left="0" w:firstLine="0"/>
        <w:jc w:val="both"/>
        <w:rPr>
          <w:rFonts w:ascii="Times New Roman" w:hAnsi="Times New Roman" w:cs="Times New Roman"/>
          <w:sz w:val="24"/>
          <w:szCs w:val="24"/>
        </w:rPr>
      </w:pPr>
      <w:r w:rsidRPr="00797138">
        <w:rPr>
          <w:rFonts w:ascii="Times New Roman" w:hAnsi="Times New Roman" w:cs="Times New Roman"/>
          <w:sz w:val="24"/>
          <w:szCs w:val="24"/>
        </w:rPr>
        <w:t>Коммуникативной компетентностью в общении и сотрудничестве со сверстниками в процессе образовательной, общественно-полезной, учебно-исследовательской, творческой деятельности;</w:t>
      </w:r>
    </w:p>
    <w:p w:rsidR="002244C0" w:rsidRPr="00797138" w:rsidRDefault="002244C0" w:rsidP="00BA5257">
      <w:pPr>
        <w:pStyle w:val="a5"/>
        <w:numPr>
          <w:ilvl w:val="0"/>
          <w:numId w:val="34"/>
        </w:numPr>
        <w:tabs>
          <w:tab w:val="right" w:pos="284"/>
        </w:tabs>
        <w:autoSpaceDE w:val="0"/>
        <w:autoSpaceDN w:val="0"/>
        <w:adjustRightInd w:val="0"/>
        <w:spacing w:after="0" w:line="240" w:lineRule="auto"/>
        <w:ind w:left="0" w:firstLine="0"/>
        <w:jc w:val="both"/>
        <w:rPr>
          <w:rFonts w:ascii="Times New Roman" w:hAnsi="Times New Roman" w:cs="Times New Roman"/>
          <w:sz w:val="24"/>
          <w:szCs w:val="24"/>
        </w:rPr>
      </w:pPr>
      <w:r w:rsidRPr="00797138">
        <w:rPr>
          <w:rFonts w:ascii="Times New Roman" w:hAnsi="Times New Roman" w:cs="Times New Roman"/>
          <w:sz w:val="24"/>
          <w:szCs w:val="24"/>
        </w:rPr>
        <w:t>Основами экологической культуры</w:t>
      </w:r>
    </w:p>
    <w:p w:rsidR="00811B22" w:rsidRDefault="00811B22" w:rsidP="00BA5257">
      <w:pPr>
        <w:autoSpaceDE w:val="0"/>
        <w:autoSpaceDN w:val="0"/>
        <w:adjustRightInd w:val="0"/>
        <w:spacing w:after="0" w:line="240" w:lineRule="auto"/>
        <w:contextualSpacing/>
        <w:jc w:val="center"/>
        <w:rPr>
          <w:rFonts w:ascii="Times New Roman" w:hAnsi="Times New Roman" w:cs="Times New Roman"/>
          <w:b/>
          <w:sz w:val="24"/>
          <w:szCs w:val="24"/>
        </w:rPr>
      </w:pPr>
    </w:p>
    <w:p w:rsidR="00824D2E" w:rsidRPr="00797138" w:rsidRDefault="00824D2E" w:rsidP="00BA5257">
      <w:pPr>
        <w:autoSpaceDE w:val="0"/>
        <w:autoSpaceDN w:val="0"/>
        <w:adjustRightInd w:val="0"/>
        <w:spacing w:after="0" w:line="240" w:lineRule="auto"/>
        <w:contextualSpacing/>
        <w:jc w:val="center"/>
        <w:rPr>
          <w:rFonts w:ascii="Times New Roman" w:hAnsi="Times New Roman" w:cs="Times New Roman"/>
          <w:b/>
          <w:sz w:val="24"/>
          <w:szCs w:val="24"/>
        </w:rPr>
      </w:pPr>
      <w:r w:rsidRPr="00797138">
        <w:rPr>
          <w:rFonts w:ascii="Times New Roman" w:hAnsi="Times New Roman" w:cs="Times New Roman"/>
          <w:b/>
          <w:sz w:val="24"/>
          <w:szCs w:val="24"/>
        </w:rPr>
        <w:t>6 класс</w:t>
      </w:r>
    </w:p>
    <w:p w:rsidR="00824D2E" w:rsidRPr="00797138" w:rsidRDefault="00824D2E" w:rsidP="00BA5257">
      <w:pPr>
        <w:pStyle w:val="a5"/>
        <w:numPr>
          <w:ilvl w:val="0"/>
          <w:numId w:val="34"/>
        </w:numPr>
        <w:autoSpaceDE w:val="0"/>
        <w:autoSpaceDN w:val="0"/>
        <w:adjustRightInd w:val="0"/>
        <w:spacing w:after="0" w:line="240" w:lineRule="auto"/>
        <w:jc w:val="both"/>
        <w:rPr>
          <w:rFonts w:ascii="Times New Roman" w:hAnsi="Times New Roman" w:cs="Times New Roman"/>
          <w:sz w:val="24"/>
          <w:szCs w:val="24"/>
        </w:rPr>
      </w:pPr>
      <w:r w:rsidRPr="00797138">
        <w:rPr>
          <w:rFonts w:ascii="Times New Roman" w:hAnsi="Times New Roman" w:cs="Times New Roman"/>
          <w:sz w:val="24"/>
          <w:szCs w:val="24"/>
        </w:rPr>
        <w:t>Умения, формируемые и развиваемые на всех уроках, обеспечивающие достижение планируемых результатов:</w:t>
      </w:r>
    </w:p>
    <w:p w:rsidR="00824D2E" w:rsidRPr="00797138" w:rsidRDefault="00824D2E" w:rsidP="00797138">
      <w:pPr>
        <w:autoSpaceDE w:val="0"/>
        <w:autoSpaceDN w:val="0"/>
        <w:adjustRightInd w:val="0"/>
        <w:spacing w:after="0" w:line="240" w:lineRule="auto"/>
        <w:contextualSpacing/>
        <w:jc w:val="both"/>
        <w:rPr>
          <w:rFonts w:ascii="Times New Roman" w:hAnsi="Times New Roman" w:cs="Times New Roman"/>
          <w:i/>
          <w:sz w:val="24"/>
          <w:szCs w:val="24"/>
          <w:u w:val="single"/>
        </w:rPr>
      </w:pPr>
      <w:r w:rsidRPr="00797138">
        <w:rPr>
          <w:rFonts w:ascii="Times New Roman" w:hAnsi="Times New Roman" w:cs="Times New Roman"/>
          <w:i/>
          <w:sz w:val="24"/>
          <w:szCs w:val="24"/>
          <w:u w:val="single"/>
        </w:rPr>
        <w:t>Метапредметные:</w:t>
      </w:r>
    </w:p>
    <w:p w:rsidR="00824D2E" w:rsidRPr="00797138" w:rsidRDefault="00824D2E" w:rsidP="00BA5257">
      <w:pPr>
        <w:pStyle w:val="a5"/>
        <w:numPr>
          <w:ilvl w:val="0"/>
          <w:numId w:val="34"/>
        </w:numPr>
        <w:autoSpaceDE w:val="0"/>
        <w:autoSpaceDN w:val="0"/>
        <w:adjustRightInd w:val="0"/>
        <w:spacing w:after="0" w:line="240" w:lineRule="auto"/>
        <w:jc w:val="both"/>
        <w:rPr>
          <w:rFonts w:ascii="Times New Roman" w:hAnsi="Times New Roman" w:cs="Times New Roman"/>
          <w:sz w:val="24"/>
          <w:szCs w:val="24"/>
        </w:rPr>
      </w:pPr>
      <w:r w:rsidRPr="00797138">
        <w:rPr>
          <w:rFonts w:ascii="Times New Roman" w:hAnsi="Times New Roman" w:cs="Times New Roman"/>
          <w:sz w:val="24"/>
          <w:szCs w:val="24"/>
        </w:rPr>
        <w:t>ставить учебную задачу, планировать её решение, осуществлять контроль;</w:t>
      </w:r>
    </w:p>
    <w:p w:rsidR="00824D2E" w:rsidRPr="00797138" w:rsidRDefault="00824D2E" w:rsidP="00BA5257">
      <w:pPr>
        <w:pStyle w:val="a5"/>
        <w:numPr>
          <w:ilvl w:val="0"/>
          <w:numId w:val="34"/>
        </w:numPr>
        <w:autoSpaceDE w:val="0"/>
        <w:autoSpaceDN w:val="0"/>
        <w:adjustRightInd w:val="0"/>
        <w:spacing w:after="0" w:line="240" w:lineRule="auto"/>
        <w:jc w:val="both"/>
        <w:rPr>
          <w:rFonts w:ascii="Times New Roman" w:hAnsi="Times New Roman" w:cs="Times New Roman"/>
          <w:sz w:val="24"/>
          <w:szCs w:val="24"/>
        </w:rPr>
      </w:pPr>
      <w:r w:rsidRPr="00797138">
        <w:rPr>
          <w:rFonts w:ascii="Times New Roman" w:hAnsi="Times New Roman" w:cs="Times New Roman"/>
          <w:sz w:val="24"/>
          <w:szCs w:val="24"/>
        </w:rPr>
        <w:t>анализировать и оценивать собственную учебную деятельность;</w:t>
      </w:r>
    </w:p>
    <w:p w:rsidR="00824D2E" w:rsidRPr="00797138" w:rsidRDefault="00824D2E" w:rsidP="00BA5257">
      <w:pPr>
        <w:pStyle w:val="a5"/>
        <w:numPr>
          <w:ilvl w:val="0"/>
          <w:numId w:val="34"/>
        </w:numPr>
        <w:autoSpaceDE w:val="0"/>
        <w:autoSpaceDN w:val="0"/>
        <w:adjustRightInd w:val="0"/>
        <w:spacing w:after="0" w:line="240" w:lineRule="auto"/>
        <w:jc w:val="both"/>
        <w:rPr>
          <w:rFonts w:ascii="Times New Roman" w:hAnsi="Times New Roman" w:cs="Times New Roman"/>
          <w:sz w:val="24"/>
          <w:szCs w:val="24"/>
        </w:rPr>
      </w:pPr>
      <w:r w:rsidRPr="00797138">
        <w:rPr>
          <w:rFonts w:ascii="Times New Roman" w:hAnsi="Times New Roman" w:cs="Times New Roman"/>
          <w:sz w:val="24"/>
          <w:szCs w:val="24"/>
        </w:rPr>
        <w:lastRenderedPageBreak/>
        <w:t>давать развёрнутый монологический ответ на вопрос, подтверждая его примерами;</w:t>
      </w:r>
    </w:p>
    <w:p w:rsidR="00824D2E" w:rsidRPr="00797138" w:rsidRDefault="00824D2E" w:rsidP="00BA5257">
      <w:pPr>
        <w:pStyle w:val="a5"/>
        <w:numPr>
          <w:ilvl w:val="0"/>
          <w:numId w:val="34"/>
        </w:numPr>
        <w:autoSpaceDE w:val="0"/>
        <w:autoSpaceDN w:val="0"/>
        <w:adjustRightInd w:val="0"/>
        <w:spacing w:after="0" w:line="240" w:lineRule="auto"/>
        <w:jc w:val="both"/>
        <w:rPr>
          <w:rFonts w:ascii="Times New Roman" w:hAnsi="Times New Roman" w:cs="Times New Roman"/>
          <w:sz w:val="24"/>
          <w:szCs w:val="24"/>
        </w:rPr>
      </w:pPr>
      <w:r w:rsidRPr="00797138">
        <w:rPr>
          <w:rFonts w:ascii="Times New Roman" w:hAnsi="Times New Roman" w:cs="Times New Roman"/>
          <w:sz w:val="24"/>
          <w:szCs w:val="24"/>
        </w:rPr>
        <w:t>выделять главное, существенные признаки понятий;</w:t>
      </w:r>
    </w:p>
    <w:p w:rsidR="00824D2E" w:rsidRPr="00797138" w:rsidRDefault="00824D2E" w:rsidP="00BA5257">
      <w:pPr>
        <w:pStyle w:val="a5"/>
        <w:numPr>
          <w:ilvl w:val="0"/>
          <w:numId w:val="34"/>
        </w:numPr>
        <w:autoSpaceDE w:val="0"/>
        <w:autoSpaceDN w:val="0"/>
        <w:adjustRightInd w:val="0"/>
        <w:spacing w:after="0" w:line="240" w:lineRule="auto"/>
        <w:jc w:val="both"/>
        <w:rPr>
          <w:rFonts w:ascii="Times New Roman" w:hAnsi="Times New Roman" w:cs="Times New Roman"/>
          <w:sz w:val="24"/>
          <w:szCs w:val="24"/>
        </w:rPr>
      </w:pPr>
      <w:r w:rsidRPr="00797138">
        <w:rPr>
          <w:rFonts w:ascii="Times New Roman" w:hAnsi="Times New Roman" w:cs="Times New Roman"/>
          <w:sz w:val="24"/>
          <w:szCs w:val="24"/>
        </w:rPr>
        <w:t>осуществлять учебное сотрудничество с учителем и сверстниками в ходе коллективной, парной, групповой работы;</w:t>
      </w:r>
    </w:p>
    <w:p w:rsidR="00824D2E" w:rsidRPr="00797138" w:rsidRDefault="00824D2E" w:rsidP="00BA5257">
      <w:pPr>
        <w:pStyle w:val="a5"/>
        <w:numPr>
          <w:ilvl w:val="0"/>
          <w:numId w:val="34"/>
        </w:numPr>
        <w:tabs>
          <w:tab w:val="left" w:pos="709"/>
          <w:tab w:val="left" w:pos="851"/>
        </w:tabs>
        <w:autoSpaceDE w:val="0"/>
        <w:autoSpaceDN w:val="0"/>
        <w:adjustRightInd w:val="0"/>
        <w:spacing w:after="0" w:line="240" w:lineRule="auto"/>
        <w:jc w:val="both"/>
        <w:rPr>
          <w:rFonts w:ascii="Times New Roman" w:hAnsi="Times New Roman" w:cs="Times New Roman"/>
          <w:sz w:val="24"/>
          <w:szCs w:val="24"/>
        </w:rPr>
      </w:pPr>
      <w:r w:rsidRPr="00797138">
        <w:rPr>
          <w:rFonts w:ascii="Times New Roman" w:hAnsi="Times New Roman" w:cs="Times New Roman"/>
          <w:sz w:val="24"/>
          <w:szCs w:val="24"/>
        </w:rPr>
        <w:t>использовать в практической и учебной деятельности навыки поискового/просмотрового чтения</w:t>
      </w:r>
    </w:p>
    <w:p w:rsidR="00824D2E" w:rsidRPr="00797138" w:rsidRDefault="00824D2E" w:rsidP="00BA5257">
      <w:pPr>
        <w:pStyle w:val="a5"/>
        <w:numPr>
          <w:ilvl w:val="0"/>
          <w:numId w:val="34"/>
        </w:numPr>
        <w:autoSpaceDE w:val="0"/>
        <w:autoSpaceDN w:val="0"/>
        <w:adjustRightInd w:val="0"/>
        <w:spacing w:after="0" w:line="240" w:lineRule="auto"/>
        <w:jc w:val="both"/>
        <w:rPr>
          <w:rFonts w:ascii="Times New Roman" w:hAnsi="Times New Roman" w:cs="Times New Roman"/>
          <w:sz w:val="24"/>
          <w:szCs w:val="24"/>
        </w:rPr>
      </w:pPr>
      <w:r w:rsidRPr="00797138">
        <w:rPr>
          <w:rFonts w:ascii="Times New Roman" w:hAnsi="Times New Roman" w:cs="Times New Roman"/>
          <w:sz w:val="24"/>
          <w:szCs w:val="24"/>
        </w:rPr>
        <w:t xml:space="preserve">работать со справочной литературой </w:t>
      </w:r>
    </w:p>
    <w:p w:rsidR="00824D2E" w:rsidRPr="00797138" w:rsidRDefault="00824D2E" w:rsidP="00BA5257">
      <w:pPr>
        <w:pStyle w:val="a5"/>
        <w:numPr>
          <w:ilvl w:val="0"/>
          <w:numId w:val="34"/>
        </w:numPr>
        <w:autoSpaceDE w:val="0"/>
        <w:autoSpaceDN w:val="0"/>
        <w:adjustRightInd w:val="0"/>
        <w:spacing w:after="0" w:line="240" w:lineRule="auto"/>
        <w:jc w:val="both"/>
        <w:rPr>
          <w:rFonts w:ascii="Times New Roman" w:hAnsi="Times New Roman" w:cs="Times New Roman"/>
          <w:sz w:val="24"/>
          <w:szCs w:val="24"/>
        </w:rPr>
      </w:pPr>
      <w:r w:rsidRPr="00797138">
        <w:rPr>
          <w:rFonts w:ascii="Times New Roman" w:hAnsi="Times New Roman" w:cs="Times New Roman"/>
          <w:sz w:val="24"/>
          <w:szCs w:val="24"/>
        </w:rPr>
        <w:t>извлекать из графической информации, представлять информацию в виде схемы;</w:t>
      </w:r>
    </w:p>
    <w:p w:rsidR="00824D2E" w:rsidRPr="00797138" w:rsidRDefault="00824D2E" w:rsidP="00BA5257">
      <w:pPr>
        <w:pStyle w:val="a5"/>
        <w:numPr>
          <w:ilvl w:val="0"/>
          <w:numId w:val="34"/>
        </w:numPr>
        <w:autoSpaceDE w:val="0"/>
        <w:autoSpaceDN w:val="0"/>
        <w:adjustRightInd w:val="0"/>
        <w:spacing w:after="0" w:line="240" w:lineRule="auto"/>
        <w:jc w:val="both"/>
        <w:rPr>
          <w:rFonts w:ascii="Times New Roman" w:hAnsi="Times New Roman" w:cs="Times New Roman"/>
          <w:sz w:val="24"/>
          <w:szCs w:val="24"/>
        </w:rPr>
      </w:pPr>
      <w:r w:rsidRPr="00797138">
        <w:rPr>
          <w:rFonts w:ascii="Times New Roman" w:hAnsi="Times New Roman" w:cs="Times New Roman"/>
          <w:sz w:val="24"/>
          <w:szCs w:val="24"/>
        </w:rPr>
        <w:t>классифицировать информацию по заданным параметрам;</w:t>
      </w:r>
    </w:p>
    <w:p w:rsidR="00824D2E" w:rsidRPr="00797138" w:rsidRDefault="00824D2E" w:rsidP="00BA5257">
      <w:pPr>
        <w:pStyle w:val="a5"/>
        <w:numPr>
          <w:ilvl w:val="0"/>
          <w:numId w:val="34"/>
        </w:numPr>
        <w:autoSpaceDE w:val="0"/>
        <w:autoSpaceDN w:val="0"/>
        <w:adjustRightInd w:val="0"/>
        <w:spacing w:after="0" w:line="240" w:lineRule="auto"/>
        <w:jc w:val="both"/>
        <w:rPr>
          <w:rFonts w:ascii="Times New Roman" w:hAnsi="Times New Roman" w:cs="Times New Roman"/>
          <w:sz w:val="24"/>
          <w:szCs w:val="24"/>
        </w:rPr>
      </w:pPr>
      <w:r w:rsidRPr="00797138">
        <w:rPr>
          <w:rFonts w:ascii="Times New Roman" w:hAnsi="Times New Roman" w:cs="Times New Roman"/>
          <w:sz w:val="24"/>
          <w:szCs w:val="24"/>
        </w:rPr>
        <w:t>оценивать работу одноклассников;</w:t>
      </w:r>
    </w:p>
    <w:p w:rsidR="00824D2E" w:rsidRPr="00797138" w:rsidRDefault="00824D2E" w:rsidP="00BA5257">
      <w:pPr>
        <w:pStyle w:val="a5"/>
        <w:numPr>
          <w:ilvl w:val="0"/>
          <w:numId w:val="34"/>
        </w:numPr>
        <w:autoSpaceDE w:val="0"/>
        <w:autoSpaceDN w:val="0"/>
        <w:adjustRightInd w:val="0"/>
        <w:spacing w:after="0" w:line="240" w:lineRule="auto"/>
        <w:jc w:val="both"/>
        <w:rPr>
          <w:rFonts w:ascii="Times New Roman" w:hAnsi="Times New Roman" w:cs="Times New Roman"/>
          <w:sz w:val="24"/>
          <w:szCs w:val="24"/>
        </w:rPr>
      </w:pPr>
      <w:r w:rsidRPr="00797138">
        <w:rPr>
          <w:rFonts w:ascii="Times New Roman" w:hAnsi="Times New Roman" w:cs="Times New Roman"/>
          <w:sz w:val="24"/>
          <w:szCs w:val="24"/>
        </w:rPr>
        <w:t>Создавать тексты разных типов (описательные, объяснительные и т.д.).</w:t>
      </w:r>
    </w:p>
    <w:p w:rsidR="00824D2E" w:rsidRPr="00797138" w:rsidRDefault="00824D2E" w:rsidP="00BA5257">
      <w:pPr>
        <w:autoSpaceDE w:val="0"/>
        <w:autoSpaceDN w:val="0"/>
        <w:adjustRightInd w:val="0"/>
        <w:spacing w:after="0" w:line="240" w:lineRule="auto"/>
        <w:ind w:left="360"/>
        <w:contextualSpacing/>
        <w:jc w:val="both"/>
        <w:rPr>
          <w:rFonts w:ascii="Times New Roman" w:hAnsi="Times New Roman" w:cs="Times New Roman"/>
          <w:sz w:val="24"/>
          <w:szCs w:val="24"/>
        </w:rPr>
      </w:pPr>
    </w:p>
    <w:p w:rsidR="00824D2E" w:rsidRPr="00797138" w:rsidRDefault="00824D2E" w:rsidP="00797138">
      <w:pPr>
        <w:autoSpaceDE w:val="0"/>
        <w:autoSpaceDN w:val="0"/>
        <w:adjustRightInd w:val="0"/>
        <w:spacing w:after="0" w:line="240" w:lineRule="auto"/>
        <w:contextualSpacing/>
        <w:jc w:val="both"/>
        <w:rPr>
          <w:rFonts w:ascii="Times New Roman" w:hAnsi="Times New Roman" w:cs="Times New Roman"/>
          <w:i/>
          <w:sz w:val="24"/>
          <w:szCs w:val="24"/>
          <w:u w:val="single"/>
        </w:rPr>
      </w:pPr>
      <w:r w:rsidRPr="00797138">
        <w:rPr>
          <w:rFonts w:ascii="Times New Roman" w:hAnsi="Times New Roman" w:cs="Times New Roman"/>
          <w:i/>
          <w:sz w:val="24"/>
          <w:szCs w:val="24"/>
          <w:u w:val="single"/>
        </w:rPr>
        <w:t>Предметные результаты обучения:</w:t>
      </w:r>
    </w:p>
    <w:p w:rsidR="00824D2E" w:rsidRPr="00797138" w:rsidRDefault="00635AB0" w:rsidP="00BA5257">
      <w:pPr>
        <w:spacing w:after="0" w:line="240" w:lineRule="auto"/>
        <w:contextualSpacing/>
        <w:rPr>
          <w:rFonts w:ascii="Times New Roman" w:hAnsi="Times New Roman" w:cs="Times New Roman"/>
          <w:sz w:val="24"/>
          <w:szCs w:val="24"/>
        </w:rPr>
      </w:pPr>
      <w:r w:rsidRPr="00797138">
        <w:rPr>
          <w:rFonts w:ascii="Times New Roman" w:hAnsi="Times New Roman" w:cs="Times New Roman"/>
          <w:sz w:val="24"/>
          <w:szCs w:val="24"/>
        </w:rPr>
        <w:t xml:space="preserve">Раздел: Природа Земли и человек. </w:t>
      </w:r>
    </w:p>
    <w:p w:rsidR="00635AB0" w:rsidRPr="00797138" w:rsidRDefault="00635AB0" w:rsidP="00BA5257">
      <w:pPr>
        <w:spacing w:after="0" w:line="240" w:lineRule="auto"/>
        <w:contextualSpacing/>
        <w:rPr>
          <w:rFonts w:ascii="Times New Roman" w:hAnsi="Times New Roman" w:cs="Times New Roman"/>
          <w:sz w:val="24"/>
          <w:szCs w:val="24"/>
        </w:rPr>
      </w:pPr>
      <w:r w:rsidRPr="00797138">
        <w:rPr>
          <w:rFonts w:ascii="Times New Roman" w:hAnsi="Times New Roman" w:cs="Times New Roman"/>
          <w:i/>
          <w:sz w:val="24"/>
          <w:szCs w:val="24"/>
        </w:rPr>
        <w:t>Тема 1</w:t>
      </w:r>
      <w:r w:rsidRPr="00797138">
        <w:rPr>
          <w:rFonts w:ascii="Times New Roman" w:hAnsi="Times New Roman" w:cs="Times New Roman"/>
          <w:sz w:val="24"/>
          <w:szCs w:val="24"/>
        </w:rPr>
        <w:t>: Гидросфера – водная оболочка Земли – 11 час</w:t>
      </w:r>
    </w:p>
    <w:p w:rsidR="00635AB0" w:rsidRPr="00797138" w:rsidRDefault="00635AB0" w:rsidP="00BA5257">
      <w:pPr>
        <w:spacing w:after="0" w:line="240" w:lineRule="auto"/>
        <w:contextualSpacing/>
        <w:rPr>
          <w:rFonts w:ascii="Times New Roman" w:hAnsi="Times New Roman" w:cs="Times New Roman"/>
          <w:sz w:val="24"/>
          <w:szCs w:val="24"/>
        </w:rPr>
      </w:pPr>
      <w:r w:rsidRPr="00797138">
        <w:rPr>
          <w:rFonts w:ascii="Times New Roman" w:hAnsi="Times New Roman" w:cs="Times New Roman"/>
          <w:i/>
          <w:sz w:val="24"/>
          <w:szCs w:val="24"/>
        </w:rPr>
        <w:t>Тема 2</w:t>
      </w:r>
      <w:r w:rsidRPr="00797138">
        <w:rPr>
          <w:rFonts w:ascii="Times New Roman" w:hAnsi="Times New Roman" w:cs="Times New Roman"/>
          <w:sz w:val="24"/>
          <w:szCs w:val="24"/>
        </w:rPr>
        <w:t>: Атмосфера – воздушная оболочка Земли – 10 час</w:t>
      </w:r>
    </w:p>
    <w:p w:rsidR="00635AB0" w:rsidRPr="00797138" w:rsidRDefault="00635AB0" w:rsidP="00BA5257">
      <w:pPr>
        <w:spacing w:after="0" w:line="240" w:lineRule="auto"/>
        <w:contextualSpacing/>
        <w:rPr>
          <w:rFonts w:ascii="Times New Roman" w:hAnsi="Times New Roman" w:cs="Times New Roman"/>
          <w:sz w:val="24"/>
          <w:szCs w:val="24"/>
        </w:rPr>
      </w:pPr>
      <w:r w:rsidRPr="00797138">
        <w:rPr>
          <w:rFonts w:ascii="Times New Roman" w:hAnsi="Times New Roman" w:cs="Times New Roman"/>
          <w:i/>
          <w:sz w:val="24"/>
          <w:szCs w:val="24"/>
        </w:rPr>
        <w:t>Тема 3</w:t>
      </w:r>
      <w:r w:rsidRPr="00797138">
        <w:rPr>
          <w:rFonts w:ascii="Times New Roman" w:hAnsi="Times New Roman" w:cs="Times New Roman"/>
          <w:sz w:val="24"/>
          <w:szCs w:val="24"/>
        </w:rPr>
        <w:t>:Биосфера – живая оболочка Земли – 3 час</w:t>
      </w:r>
    </w:p>
    <w:p w:rsidR="00635AB0" w:rsidRPr="00797138" w:rsidRDefault="00635AB0" w:rsidP="00BA5257">
      <w:pPr>
        <w:spacing w:after="0" w:line="240" w:lineRule="auto"/>
        <w:contextualSpacing/>
        <w:rPr>
          <w:rFonts w:ascii="Times New Roman" w:hAnsi="Times New Roman" w:cs="Times New Roman"/>
          <w:sz w:val="24"/>
          <w:szCs w:val="24"/>
        </w:rPr>
      </w:pPr>
      <w:r w:rsidRPr="00797138">
        <w:rPr>
          <w:rFonts w:ascii="Times New Roman" w:hAnsi="Times New Roman" w:cs="Times New Roman"/>
          <w:i/>
          <w:sz w:val="24"/>
          <w:szCs w:val="24"/>
        </w:rPr>
        <w:t>Тема 4</w:t>
      </w:r>
      <w:r w:rsidRPr="00797138">
        <w:rPr>
          <w:rFonts w:ascii="Times New Roman" w:hAnsi="Times New Roman" w:cs="Times New Roman"/>
          <w:sz w:val="24"/>
          <w:szCs w:val="24"/>
        </w:rPr>
        <w:t>:Географическая оболочка Земли – 6 час</w:t>
      </w:r>
    </w:p>
    <w:p w:rsidR="00824D2E" w:rsidRPr="00797138" w:rsidRDefault="00635AB0" w:rsidP="00797138">
      <w:pPr>
        <w:pStyle w:val="a5"/>
        <w:numPr>
          <w:ilvl w:val="0"/>
          <w:numId w:val="34"/>
        </w:numPr>
        <w:autoSpaceDE w:val="0"/>
        <w:autoSpaceDN w:val="0"/>
        <w:adjustRightInd w:val="0"/>
        <w:spacing w:after="0" w:line="240" w:lineRule="auto"/>
        <w:ind w:left="284" w:hanging="284"/>
        <w:jc w:val="both"/>
        <w:rPr>
          <w:rFonts w:ascii="Times New Roman" w:hAnsi="Times New Roman" w:cs="Times New Roman"/>
          <w:sz w:val="24"/>
          <w:szCs w:val="24"/>
        </w:rPr>
      </w:pPr>
      <w:r w:rsidRPr="00797138">
        <w:rPr>
          <w:rFonts w:ascii="Times New Roman" w:hAnsi="Times New Roman" w:cs="Times New Roman"/>
          <w:sz w:val="24"/>
          <w:szCs w:val="24"/>
        </w:rPr>
        <w:t>Учащийся должен уметь: объяснять значение понятий: Гидросфера, Мировой океан, Море, Атмосфера, Погода, Климат, Воздушная масса, Ветер, Климатический пояс, Биосфера, Географическая оболочка, Природный комплекс, Природная зона.</w:t>
      </w:r>
    </w:p>
    <w:p w:rsidR="00635AB0" w:rsidRPr="00797138" w:rsidRDefault="00635AB0" w:rsidP="00797138">
      <w:pPr>
        <w:pStyle w:val="a5"/>
        <w:numPr>
          <w:ilvl w:val="0"/>
          <w:numId w:val="34"/>
        </w:numPr>
        <w:autoSpaceDE w:val="0"/>
        <w:autoSpaceDN w:val="0"/>
        <w:adjustRightInd w:val="0"/>
        <w:spacing w:after="0" w:line="240" w:lineRule="auto"/>
        <w:ind w:left="284" w:hanging="284"/>
        <w:jc w:val="both"/>
        <w:rPr>
          <w:rFonts w:ascii="Times New Roman" w:hAnsi="Times New Roman" w:cs="Times New Roman"/>
          <w:sz w:val="24"/>
          <w:szCs w:val="24"/>
        </w:rPr>
      </w:pPr>
      <w:r w:rsidRPr="00797138">
        <w:rPr>
          <w:rFonts w:ascii="Times New Roman" w:hAnsi="Times New Roman" w:cs="Times New Roman"/>
          <w:sz w:val="24"/>
          <w:szCs w:val="24"/>
        </w:rPr>
        <w:t>Работать с картой: называть и показывать основные географические объекты;</w:t>
      </w:r>
    </w:p>
    <w:p w:rsidR="00635AB0" w:rsidRPr="00797138" w:rsidRDefault="00635AB0" w:rsidP="00797138">
      <w:pPr>
        <w:pStyle w:val="a5"/>
        <w:numPr>
          <w:ilvl w:val="0"/>
          <w:numId w:val="34"/>
        </w:numPr>
        <w:autoSpaceDE w:val="0"/>
        <w:autoSpaceDN w:val="0"/>
        <w:adjustRightInd w:val="0"/>
        <w:spacing w:after="0" w:line="240" w:lineRule="auto"/>
        <w:ind w:left="284" w:hanging="284"/>
        <w:jc w:val="both"/>
        <w:rPr>
          <w:rFonts w:ascii="Times New Roman" w:hAnsi="Times New Roman" w:cs="Times New Roman"/>
          <w:sz w:val="24"/>
          <w:szCs w:val="24"/>
        </w:rPr>
      </w:pPr>
      <w:r w:rsidRPr="00797138">
        <w:rPr>
          <w:rFonts w:ascii="Times New Roman" w:hAnsi="Times New Roman" w:cs="Times New Roman"/>
          <w:sz w:val="24"/>
          <w:szCs w:val="24"/>
        </w:rPr>
        <w:t>Работать с контурной картой;</w:t>
      </w:r>
    </w:p>
    <w:p w:rsidR="00635AB0" w:rsidRPr="00797138" w:rsidRDefault="00635AB0" w:rsidP="00797138">
      <w:pPr>
        <w:pStyle w:val="a5"/>
        <w:numPr>
          <w:ilvl w:val="0"/>
          <w:numId w:val="34"/>
        </w:numPr>
        <w:autoSpaceDE w:val="0"/>
        <w:autoSpaceDN w:val="0"/>
        <w:adjustRightInd w:val="0"/>
        <w:spacing w:after="0" w:line="240" w:lineRule="auto"/>
        <w:ind w:left="284" w:hanging="284"/>
        <w:jc w:val="both"/>
        <w:rPr>
          <w:rFonts w:ascii="Times New Roman" w:hAnsi="Times New Roman" w:cs="Times New Roman"/>
          <w:sz w:val="24"/>
          <w:szCs w:val="24"/>
        </w:rPr>
      </w:pPr>
      <w:r w:rsidRPr="00797138">
        <w:rPr>
          <w:rFonts w:ascii="Times New Roman" w:hAnsi="Times New Roman" w:cs="Times New Roman"/>
          <w:sz w:val="24"/>
          <w:szCs w:val="24"/>
        </w:rPr>
        <w:t>Объяснять особенности движения вод в Мировом океане, строение дна Мирового океана</w:t>
      </w:r>
      <w:r w:rsidR="00665ADA" w:rsidRPr="00797138">
        <w:rPr>
          <w:rFonts w:ascii="Times New Roman" w:hAnsi="Times New Roman" w:cs="Times New Roman"/>
          <w:sz w:val="24"/>
          <w:szCs w:val="24"/>
        </w:rPr>
        <w:t>, особенности циркуляции атмосферы;</w:t>
      </w:r>
    </w:p>
    <w:p w:rsidR="00665ADA" w:rsidRPr="00797138" w:rsidRDefault="00665ADA" w:rsidP="00797138">
      <w:pPr>
        <w:pStyle w:val="a5"/>
        <w:numPr>
          <w:ilvl w:val="0"/>
          <w:numId w:val="34"/>
        </w:numPr>
        <w:autoSpaceDE w:val="0"/>
        <w:autoSpaceDN w:val="0"/>
        <w:adjustRightInd w:val="0"/>
        <w:spacing w:after="0" w:line="240" w:lineRule="auto"/>
        <w:ind w:left="284" w:hanging="284"/>
        <w:jc w:val="both"/>
        <w:rPr>
          <w:rFonts w:ascii="Times New Roman" w:hAnsi="Times New Roman" w:cs="Times New Roman"/>
          <w:sz w:val="24"/>
          <w:szCs w:val="24"/>
        </w:rPr>
      </w:pPr>
      <w:r w:rsidRPr="00797138">
        <w:rPr>
          <w:rFonts w:ascii="Times New Roman" w:hAnsi="Times New Roman" w:cs="Times New Roman"/>
          <w:sz w:val="24"/>
          <w:szCs w:val="24"/>
        </w:rPr>
        <w:t>Измерять (определять температуру воздуха, атмосферное давление, направление ветра, облачность, амплитуды температур, среднюю температуру воздуха за сутки, месяц;</w:t>
      </w:r>
    </w:p>
    <w:p w:rsidR="00665ADA" w:rsidRPr="00797138" w:rsidRDefault="00665ADA" w:rsidP="00797138">
      <w:pPr>
        <w:pStyle w:val="a5"/>
        <w:numPr>
          <w:ilvl w:val="0"/>
          <w:numId w:val="34"/>
        </w:numPr>
        <w:autoSpaceDE w:val="0"/>
        <w:autoSpaceDN w:val="0"/>
        <w:adjustRightInd w:val="0"/>
        <w:spacing w:after="0" w:line="240" w:lineRule="auto"/>
        <w:ind w:left="284" w:hanging="284"/>
        <w:jc w:val="both"/>
        <w:rPr>
          <w:rFonts w:ascii="Times New Roman" w:hAnsi="Times New Roman" w:cs="Times New Roman"/>
          <w:sz w:val="24"/>
          <w:szCs w:val="24"/>
        </w:rPr>
      </w:pPr>
      <w:r w:rsidRPr="00797138">
        <w:rPr>
          <w:rFonts w:ascii="Times New Roman" w:hAnsi="Times New Roman" w:cs="Times New Roman"/>
          <w:sz w:val="24"/>
          <w:szCs w:val="24"/>
        </w:rPr>
        <w:t>Составлять краткую характеристику климатического пояса, моря, реки, озера (по плану);</w:t>
      </w:r>
    </w:p>
    <w:p w:rsidR="00665ADA" w:rsidRPr="00797138" w:rsidRDefault="00665ADA" w:rsidP="00797138">
      <w:pPr>
        <w:pStyle w:val="a5"/>
        <w:numPr>
          <w:ilvl w:val="0"/>
          <w:numId w:val="34"/>
        </w:numPr>
        <w:autoSpaceDE w:val="0"/>
        <w:autoSpaceDN w:val="0"/>
        <w:adjustRightInd w:val="0"/>
        <w:spacing w:after="0" w:line="240" w:lineRule="auto"/>
        <w:ind w:left="284" w:hanging="284"/>
        <w:jc w:val="both"/>
        <w:rPr>
          <w:rFonts w:ascii="Times New Roman" w:hAnsi="Times New Roman" w:cs="Times New Roman"/>
          <w:sz w:val="24"/>
          <w:szCs w:val="24"/>
        </w:rPr>
      </w:pPr>
      <w:r w:rsidRPr="00797138">
        <w:rPr>
          <w:rFonts w:ascii="Times New Roman" w:hAnsi="Times New Roman" w:cs="Times New Roman"/>
          <w:sz w:val="24"/>
          <w:szCs w:val="24"/>
        </w:rPr>
        <w:t>Описывать погоду и климат своей местности</w:t>
      </w:r>
      <w:r w:rsidR="00DC634F" w:rsidRPr="00797138">
        <w:rPr>
          <w:rFonts w:ascii="Times New Roman" w:hAnsi="Times New Roman" w:cs="Times New Roman"/>
          <w:sz w:val="24"/>
          <w:szCs w:val="24"/>
        </w:rPr>
        <w:t>;</w:t>
      </w:r>
    </w:p>
    <w:p w:rsidR="00DC634F" w:rsidRPr="00797138" w:rsidRDefault="00DC634F" w:rsidP="00797138">
      <w:pPr>
        <w:pStyle w:val="a5"/>
        <w:numPr>
          <w:ilvl w:val="0"/>
          <w:numId w:val="34"/>
        </w:numPr>
        <w:autoSpaceDE w:val="0"/>
        <w:autoSpaceDN w:val="0"/>
        <w:adjustRightInd w:val="0"/>
        <w:spacing w:after="0" w:line="240" w:lineRule="auto"/>
        <w:ind w:left="284" w:hanging="284"/>
        <w:jc w:val="both"/>
        <w:rPr>
          <w:rFonts w:ascii="Times New Roman" w:hAnsi="Times New Roman" w:cs="Times New Roman"/>
          <w:sz w:val="24"/>
          <w:szCs w:val="24"/>
        </w:rPr>
      </w:pPr>
      <w:r w:rsidRPr="00797138">
        <w:rPr>
          <w:rFonts w:ascii="Times New Roman" w:hAnsi="Times New Roman" w:cs="Times New Roman"/>
          <w:sz w:val="24"/>
          <w:szCs w:val="24"/>
        </w:rPr>
        <w:t>Называть и показывать основные части Мирового океана, объекты вод суши, тепловые пояса, климатические пояса Земли;</w:t>
      </w:r>
    </w:p>
    <w:p w:rsidR="00DC634F" w:rsidRPr="00797138" w:rsidRDefault="00DC634F" w:rsidP="00797138">
      <w:pPr>
        <w:pStyle w:val="a5"/>
        <w:numPr>
          <w:ilvl w:val="0"/>
          <w:numId w:val="34"/>
        </w:numPr>
        <w:autoSpaceDE w:val="0"/>
        <w:autoSpaceDN w:val="0"/>
        <w:adjustRightInd w:val="0"/>
        <w:spacing w:after="0" w:line="240" w:lineRule="auto"/>
        <w:ind w:left="284" w:hanging="284"/>
        <w:jc w:val="both"/>
        <w:rPr>
          <w:rFonts w:ascii="Times New Roman" w:hAnsi="Times New Roman" w:cs="Times New Roman"/>
          <w:sz w:val="24"/>
          <w:szCs w:val="24"/>
        </w:rPr>
      </w:pPr>
      <w:r w:rsidRPr="00797138">
        <w:rPr>
          <w:rFonts w:ascii="Times New Roman" w:hAnsi="Times New Roman" w:cs="Times New Roman"/>
          <w:sz w:val="24"/>
          <w:szCs w:val="24"/>
        </w:rPr>
        <w:t>Называть меры по охране природы.</w:t>
      </w:r>
    </w:p>
    <w:p w:rsidR="00DC634F" w:rsidRPr="00797138" w:rsidRDefault="00DC634F" w:rsidP="00797138">
      <w:pPr>
        <w:autoSpaceDE w:val="0"/>
        <w:autoSpaceDN w:val="0"/>
        <w:adjustRightInd w:val="0"/>
        <w:spacing w:after="0" w:line="240" w:lineRule="auto"/>
        <w:contextualSpacing/>
        <w:jc w:val="both"/>
        <w:rPr>
          <w:rFonts w:ascii="Times New Roman" w:hAnsi="Times New Roman" w:cs="Times New Roman"/>
          <w:i/>
          <w:sz w:val="24"/>
          <w:szCs w:val="24"/>
          <w:u w:val="single"/>
        </w:rPr>
      </w:pPr>
      <w:r w:rsidRPr="00797138">
        <w:rPr>
          <w:rFonts w:ascii="Times New Roman" w:hAnsi="Times New Roman" w:cs="Times New Roman"/>
          <w:i/>
          <w:sz w:val="24"/>
          <w:szCs w:val="24"/>
          <w:u w:val="single"/>
        </w:rPr>
        <w:t>Личностные результаты:</w:t>
      </w:r>
    </w:p>
    <w:p w:rsidR="00DC634F" w:rsidRPr="00797138" w:rsidRDefault="00DC634F" w:rsidP="00BA5257">
      <w:pPr>
        <w:pStyle w:val="a5"/>
        <w:tabs>
          <w:tab w:val="right" w:pos="284"/>
        </w:tabs>
        <w:autoSpaceDE w:val="0"/>
        <w:autoSpaceDN w:val="0"/>
        <w:adjustRightInd w:val="0"/>
        <w:spacing w:after="0" w:line="240" w:lineRule="auto"/>
        <w:ind w:left="0"/>
        <w:jc w:val="both"/>
        <w:rPr>
          <w:rFonts w:ascii="Times New Roman" w:hAnsi="Times New Roman" w:cs="Times New Roman"/>
          <w:sz w:val="24"/>
          <w:szCs w:val="24"/>
        </w:rPr>
      </w:pPr>
      <w:r w:rsidRPr="00797138">
        <w:rPr>
          <w:rFonts w:ascii="Times New Roman" w:hAnsi="Times New Roman" w:cs="Times New Roman"/>
          <w:sz w:val="24"/>
          <w:szCs w:val="24"/>
        </w:rPr>
        <w:t>Учащийся должен обладать:</w:t>
      </w:r>
    </w:p>
    <w:p w:rsidR="00DC634F" w:rsidRPr="00797138" w:rsidRDefault="00DC634F" w:rsidP="00BA5257">
      <w:pPr>
        <w:pStyle w:val="a5"/>
        <w:numPr>
          <w:ilvl w:val="0"/>
          <w:numId w:val="34"/>
        </w:numPr>
        <w:tabs>
          <w:tab w:val="right" w:pos="284"/>
        </w:tabs>
        <w:autoSpaceDE w:val="0"/>
        <w:autoSpaceDN w:val="0"/>
        <w:adjustRightInd w:val="0"/>
        <w:spacing w:after="0" w:line="240" w:lineRule="auto"/>
        <w:ind w:left="0" w:firstLine="0"/>
        <w:jc w:val="both"/>
        <w:rPr>
          <w:rFonts w:ascii="Times New Roman" w:hAnsi="Times New Roman" w:cs="Times New Roman"/>
          <w:sz w:val="24"/>
          <w:szCs w:val="24"/>
        </w:rPr>
      </w:pPr>
      <w:r w:rsidRPr="00797138">
        <w:rPr>
          <w:rFonts w:ascii="Times New Roman" w:hAnsi="Times New Roman" w:cs="Times New Roman"/>
          <w:sz w:val="24"/>
          <w:szCs w:val="24"/>
        </w:rPr>
        <w:t>Ответственным отношением к учебе;</w:t>
      </w:r>
    </w:p>
    <w:p w:rsidR="00DC634F" w:rsidRPr="00797138" w:rsidRDefault="00DC634F" w:rsidP="00BA5257">
      <w:pPr>
        <w:pStyle w:val="a5"/>
        <w:numPr>
          <w:ilvl w:val="0"/>
          <w:numId w:val="34"/>
        </w:numPr>
        <w:tabs>
          <w:tab w:val="right" w:pos="284"/>
        </w:tabs>
        <w:autoSpaceDE w:val="0"/>
        <w:autoSpaceDN w:val="0"/>
        <w:adjustRightInd w:val="0"/>
        <w:spacing w:after="0" w:line="240" w:lineRule="auto"/>
        <w:ind w:left="0" w:firstLine="0"/>
        <w:jc w:val="both"/>
        <w:rPr>
          <w:rFonts w:ascii="Times New Roman" w:hAnsi="Times New Roman" w:cs="Times New Roman"/>
          <w:sz w:val="24"/>
          <w:szCs w:val="24"/>
        </w:rPr>
      </w:pPr>
      <w:r w:rsidRPr="00797138">
        <w:rPr>
          <w:rFonts w:ascii="Times New Roman" w:hAnsi="Times New Roman" w:cs="Times New Roman"/>
          <w:sz w:val="24"/>
          <w:szCs w:val="24"/>
        </w:rPr>
        <w:t>Осознанным, уважительным и доброжелательным отношением к другому человеку, его мнению;</w:t>
      </w:r>
    </w:p>
    <w:p w:rsidR="00DC634F" w:rsidRPr="00797138" w:rsidRDefault="00DC634F" w:rsidP="00BA5257">
      <w:pPr>
        <w:pStyle w:val="a5"/>
        <w:numPr>
          <w:ilvl w:val="0"/>
          <w:numId w:val="34"/>
        </w:numPr>
        <w:tabs>
          <w:tab w:val="right" w:pos="284"/>
        </w:tabs>
        <w:autoSpaceDE w:val="0"/>
        <w:autoSpaceDN w:val="0"/>
        <w:adjustRightInd w:val="0"/>
        <w:spacing w:after="0" w:line="240" w:lineRule="auto"/>
        <w:ind w:left="0" w:firstLine="0"/>
        <w:jc w:val="both"/>
        <w:rPr>
          <w:rFonts w:ascii="Times New Roman" w:hAnsi="Times New Roman" w:cs="Times New Roman"/>
          <w:sz w:val="24"/>
          <w:szCs w:val="24"/>
        </w:rPr>
      </w:pPr>
      <w:r w:rsidRPr="00797138">
        <w:rPr>
          <w:rFonts w:ascii="Times New Roman" w:hAnsi="Times New Roman" w:cs="Times New Roman"/>
          <w:sz w:val="24"/>
          <w:szCs w:val="24"/>
        </w:rPr>
        <w:t>Коммуникативной компетентностью в общении и сотрудничестве со сверстниками в процессе образовательной, общественно-полезной, учебно-исследовательской, творческой деятельности;</w:t>
      </w:r>
    </w:p>
    <w:p w:rsidR="00DC634F" w:rsidRPr="00797138" w:rsidRDefault="00DC634F" w:rsidP="00BA5257">
      <w:pPr>
        <w:pStyle w:val="a5"/>
        <w:numPr>
          <w:ilvl w:val="0"/>
          <w:numId w:val="34"/>
        </w:numPr>
        <w:tabs>
          <w:tab w:val="right" w:pos="284"/>
        </w:tabs>
        <w:autoSpaceDE w:val="0"/>
        <w:autoSpaceDN w:val="0"/>
        <w:adjustRightInd w:val="0"/>
        <w:spacing w:after="0" w:line="240" w:lineRule="auto"/>
        <w:ind w:left="0" w:firstLine="0"/>
        <w:jc w:val="both"/>
        <w:rPr>
          <w:rFonts w:ascii="Times New Roman" w:hAnsi="Times New Roman" w:cs="Times New Roman"/>
          <w:sz w:val="24"/>
          <w:szCs w:val="24"/>
        </w:rPr>
      </w:pPr>
      <w:r w:rsidRPr="00797138">
        <w:rPr>
          <w:rFonts w:ascii="Times New Roman" w:hAnsi="Times New Roman" w:cs="Times New Roman"/>
          <w:sz w:val="24"/>
          <w:szCs w:val="24"/>
        </w:rPr>
        <w:t>Основами экологической культуры;</w:t>
      </w:r>
    </w:p>
    <w:p w:rsidR="00DC634F" w:rsidRPr="00797138" w:rsidRDefault="00DC634F" w:rsidP="00BA5257">
      <w:pPr>
        <w:pStyle w:val="a5"/>
        <w:numPr>
          <w:ilvl w:val="0"/>
          <w:numId w:val="34"/>
        </w:numPr>
        <w:tabs>
          <w:tab w:val="right" w:pos="284"/>
        </w:tabs>
        <w:autoSpaceDE w:val="0"/>
        <w:autoSpaceDN w:val="0"/>
        <w:adjustRightInd w:val="0"/>
        <w:spacing w:after="0" w:line="240" w:lineRule="auto"/>
        <w:ind w:left="0" w:firstLine="0"/>
        <w:jc w:val="both"/>
        <w:rPr>
          <w:rFonts w:ascii="Times New Roman" w:hAnsi="Times New Roman" w:cs="Times New Roman"/>
          <w:sz w:val="24"/>
          <w:szCs w:val="24"/>
        </w:rPr>
      </w:pPr>
      <w:r w:rsidRPr="00797138">
        <w:rPr>
          <w:rFonts w:ascii="Times New Roman" w:hAnsi="Times New Roman" w:cs="Times New Roman"/>
          <w:sz w:val="24"/>
          <w:szCs w:val="24"/>
        </w:rPr>
        <w:t>Понимание ценности здорового образа жизни.</w:t>
      </w:r>
    </w:p>
    <w:p w:rsidR="00797138" w:rsidRPr="001722DE" w:rsidRDefault="00797138" w:rsidP="00BA5257">
      <w:pPr>
        <w:autoSpaceDE w:val="0"/>
        <w:autoSpaceDN w:val="0"/>
        <w:adjustRightInd w:val="0"/>
        <w:spacing w:after="0" w:line="240" w:lineRule="auto"/>
        <w:contextualSpacing/>
        <w:jc w:val="center"/>
        <w:rPr>
          <w:rFonts w:ascii="Times New Roman" w:hAnsi="Times New Roman" w:cs="Times New Roman"/>
          <w:b/>
          <w:sz w:val="24"/>
          <w:szCs w:val="24"/>
        </w:rPr>
      </w:pPr>
    </w:p>
    <w:p w:rsidR="00DC634F" w:rsidRPr="00797138" w:rsidRDefault="00DC634F" w:rsidP="00BA5257">
      <w:pPr>
        <w:autoSpaceDE w:val="0"/>
        <w:autoSpaceDN w:val="0"/>
        <w:adjustRightInd w:val="0"/>
        <w:spacing w:after="0" w:line="240" w:lineRule="auto"/>
        <w:contextualSpacing/>
        <w:jc w:val="center"/>
        <w:rPr>
          <w:rFonts w:ascii="Times New Roman" w:hAnsi="Times New Roman" w:cs="Times New Roman"/>
          <w:b/>
          <w:sz w:val="24"/>
          <w:szCs w:val="24"/>
        </w:rPr>
      </w:pPr>
      <w:r w:rsidRPr="00797138">
        <w:rPr>
          <w:rFonts w:ascii="Times New Roman" w:hAnsi="Times New Roman" w:cs="Times New Roman"/>
          <w:b/>
          <w:sz w:val="24"/>
          <w:szCs w:val="24"/>
        </w:rPr>
        <w:t>7 класс</w:t>
      </w:r>
    </w:p>
    <w:p w:rsidR="00DC634F" w:rsidRPr="00797138" w:rsidRDefault="00DC634F" w:rsidP="00797138">
      <w:pPr>
        <w:autoSpaceDE w:val="0"/>
        <w:autoSpaceDN w:val="0"/>
        <w:adjustRightInd w:val="0"/>
        <w:spacing w:after="0" w:line="240" w:lineRule="auto"/>
        <w:contextualSpacing/>
        <w:jc w:val="both"/>
        <w:rPr>
          <w:rFonts w:ascii="Times New Roman" w:hAnsi="Times New Roman" w:cs="Times New Roman"/>
          <w:i/>
          <w:sz w:val="24"/>
          <w:szCs w:val="24"/>
          <w:u w:val="single"/>
        </w:rPr>
      </w:pPr>
      <w:r w:rsidRPr="00797138">
        <w:rPr>
          <w:rFonts w:ascii="Times New Roman" w:hAnsi="Times New Roman" w:cs="Times New Roman"/>
          <w:i/>
          <w:sz w:val="24"/>
          <w:szCs w:val="24"/>
          <w:u w:val="single"/>
        </w:rPr>
        <w:t>Метапредметные:</w:t>
      </w:r>
    </w:p>
    <w:p w:rsidR="001914F7" w:rsidRPr="00797138" w:rsidRDefault="00DC634F" w:rsidP="00BA5257">
      <w:pPr>
        <w:autoSpaceDE w:val="0"/>
        <w:autoSpaceDN w:val="0"/>
        <w:adjustRightInd w:val="0"/>
        <w:spacing w:after="0" w:line="240" w:lineRule="auto"/>
        <w:contextualSpacing/>
        <w:jc w:val="both"/>
        <w:rPr>
          <w:rFonts w:ascii="Times New Roman" w:hAnsi="Times New Roman" w:cs="Times New Roman"/>
          <w:sz w:val="24"/>
          <w:szCs w:val="24"/>
        </w:rPr>
      </w:pPr>
      <w:r w:rsidRPr="00797138">
        <w:rPr>
          <w:rFonts w:ascii="Times New Roman" w:hAnsi="Times New Roman" w:cs="Times New Roman"/>
          <w:sz w:val="24"/>
          <w:szCs w:val="24"/>
        </w:rPr>
        <w:t xml:space="preserve">Учащийся должен уметь: </w:t>
      </w:r>
    </w:p>
    <w:p w:rsidR="001914F7" w:rsidRPr="00797138" w:rsidRDefault="001914F7" w:rsidP="00BA5257">
      <w:pPr>
        <w:pStyle w:val="a5"/>
        <w:numPr>
          <w:ilvl w:val="0"/>
          <w:numId w:val="35"/>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797138">
        <w:rPr>
          <w:rFonts w:ascii="Times New Roman" w:hAnsi="Times New Roman" w:cs="Times New Roman"/>
          <w:sz w:val="24"/>
          <w:szCs w:val="24"/>
        </w:rPr>
        <w:t>С</w:t>
      </w:r>
      <w:r w:rsidR="00DC634F" w:rsidRPr="00797138">
        <w:rPr>
          <w:rFonts w:ascii="Times New Roman" w:hAnsi="Times New Roman" w:cs="Times New Roman"/>
          <w:sz w:val="24"/>
          <w:szCs w:val="24"/>
        </w:rPr>
        <w:t xml:space="preserve">амостоятельно </w:t>
      </w:r>
      <w:r w:rsidRPr="00797138">
        <w:rPr>
          <w:rFonts w:ascii="Times New Roman" w:hAnsi="Times New Roman" w:cs="Times New Roman"/>
          <w:sz w:val="24"/>
          <w:szCs w:val="24"/>
        </w:rPr>
        <w:t>приобретать новые знания и практические умения;</w:t>
      </w:r>
    </w:p>
    <w:p w:rsidR="001914F7" w:rsidRPr="00797138" w:rsidRDefault="001914F7" w:rsidP="00BA5257">
      <w:pPr>
        <w:pStyle w:val="a5"/>
        <w:numPr>
          <w:ilvl w:val="0"/>
          <w:numId w:val="35"/>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797138">
        <w:rPr>
          <w:rFonts w:ascii="Times New Roman" w:hAnsi="Times New Roman" w:cs="Times New Roman"/>
          <w:sz w:val="24"/>
          <w:szCs w:val="24"/>
        </w:rPr>
        <w:t>Организовать свою познавательную деятельность- определять ее цели и задачи, выбирать способы достижения цели и применять их, оценивать результаты деятельности;</w:t>
      </w:r>
    </w:p>
    <w:p w:rsidR="001914F7" w:rsidRPr="00797138" w:rsidRDefault="001914F7" w:rsidP="00BA5257">
      <w:pPr>
        <w:pStyle w:val="a5"/>
        <w:numPr>
          <w:ilvl w:val="0"/>
          <w:numId w:val="35"/>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797138">
        <w:rPr>
          <w:rFonts w:ascii="Times New Roman" w:hAnsi="Times New Roman" w:cs="Times New Roman"/>
          <w:sz w:val="24"/>
          <w:szCs w:val="24"/>
        </w:rPr>
        <w:t>Вести самостоятельный поиск, анализ и отбор информации, ее преобразование, классификацию, сохранение, передачу и презентацию;</w:t>
      </w:r>
    </w:p>
    <w:p w:rsidR="001914F7" w:rsidRPr="00797138" w:rsidRDefault="001914F7" w:rsidP="00BA5257">
      <w:pPr>
        <w:pStyle w:val="a5"/>
        <w:numPr>
          <w:ilvl w:val="0"/>
          <w:numId w:val="34"/>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797138">
        <w:rPr>
          <w:rFonts w:ascii="Times New Roman" w:hAnsi="Times New Roman" w:cs="Times New Roman"/>
          <w:sz w:val="24"/>
          <w:szCs w:val="24"/>
        </w:rPr>
        <w:t>Работать с текстом: составлять сложный план, логическую цепочку, таблицу, схему, создавать тексты разных типов (описа</w:t>
      </w:r>
      <w:r w:rsidR="00215DAD" w:rsidRPr="00797138">
        <w:rPr>
          <w:rFonts w:ascii="Times New Roman" w:hAnsi="Times New Roman" w:cs="Times New Roman"/>
          <w:sz w:val="24"/>
          <w:szCs w:val="24"/>
        </w:rPr>
        <w:t>тельные, объяснительные и т.д.);</w:t>
      </w:r>
    </w:p>
    <w:p w:rsidR="00215DAD" w:rsidRPr="00797138" w:rsidRDefault="00215DAD" w:rsidP="00BA5257">
      <w:pPr>
        <w:pStyle w:val="a5"/>
        <w:numPr>
          <w:ilvl w:val="0"/>
          <w:numId w:val="34"/>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797138">
        <w:rPr>
          <w:rFonts w:ascii="Times New Roman" w:hAnsi="Times New Roman" w:cs="Times New Roman"/>
          <w:sz w:val="24"/>
          <w:szCs w:val="24"/>
        </w:rPr>
        <w:t>Составлять презентации, поиск географической информации в Интернете.</w:t>
      </w:r>
    </w:p>
    <w:p w:rsidR="00DC634F" w:rsidRPr="00797138" w:rsidRDefault="00DC634F" w:rsidP="00797138">
      <w:pPr>
        <w:autoSpaceDE w:val="0"/>
        <w:autoSpaceDN w:val="0"/>
        <w:adjustRightInd w:val="0"/>
        <w:spacing w:after="0" w:line="240" w:lineRule="auto"/>
        <w:contextualSpacing/>
        <w:jc w:val="both"/>
        <w:rPr>
          <w:rFonts w:ascii="Times New Roman" w:hAnsi="Times New Roman" w:cs="Times New Roman"/>
          <w:i/>
          <w:sz w:val="24"/>
          <w:szCs w:val="24"/>
          <w:u w:val="single"/>
        </w:rPr>
      </w:pPr>
      <w:r w:rsidRPr="00797138">
        <w:rPr>
          <w:rFonts w:ascii="Times New Roman" w:hAnsi="Times New Roman" w:cs="Times New Roman"/>
          <w:i/>
          <w:sz w:val="24"/>
          <w:szCs w:val="24"/>
          <w:u w:val="single"/>
        </w:rPr>
        <w:lastRenderedPageBreak/>
        <w:t>Предметные результаты обучения:</w:t>
      </w:r>
    </w:p>
    <w:p w:rsidR="00DC634F" w:rsidRPr="00797138" w:rsidRDefault="0013041A" w:rsidP="00BA5257">
      <w:pPr>
        <w:autoSpaceDE w:val="0"/>
        <w:autoSpaceDN w:val="0"/>
        <w:adjustRightInd w:val="0"/>
        <w:spacing w:after="0" w:line="240" w:lineRule="auto"/>
        <w:contextualSpacing/>
        <w:jc w:val="both"/>
        <w:rPr>
          <w:rFonts w:ascii="Times New Roman" w:hAnsi="Times New Roman" w:cs="Times New Roman"/>
          <w:sz w:val="24"/>
          <w:szCs w:val="24"/>
        </w:rPr>
      </w:pPr>
      <w:r w:rsidRPr="00797138">
        <w:rPr>
          <w:rFonts w:ascii="Times New Roman" w:hAnsi="Times New Roman" w:cs="Times New Roman"/>
          <w:i/>
          <w:sz w:val="24"/>
          <w:szCs w:val="24"/>
        </w:rPr>
        <w:t>Тема 1</w:t>
      </w:r>
      <w:r w:rsidRPr="00797138">
        <w:rPr>
          <w:rFonts w:ascii="Times New Roman" w:hAnsi="Times New Roman" w:cs="Times New Roman"/>
          <w:sz w:val="24"/>
          <w:szCs w:val="24"/>
        </w:rPr>
        <w:t xml:space="preserve">. Источники географической информации </w:t>
      </w:r>
    </w:p>
    <w:p w:rsidR="0013041A" w:rsidRPr="00797138" w:rsidRDefault="0013041A" w:rsidP="00BA5257">
      <w:pPr>
        <w:autoSpaceDE w:val="0"/>
        <w:autoSpaceDN w:val="0"/>
        <w:adjustRightInd w:val="0"/>
        <w:spacing w:after="0" w:line="240" w:lineRule="auto"/>
        <w:contextualSpacing/>
        <w:jc w:val="both"/>
        <w:rPr>
          <w:rFonts w:ascii="Times New Roman" w:hAnsi="Times New Roman" w:cs="Times New Roman"/>
          <w:sz w:val="24"/>
          <w:szCs w:val="24"/>
        </w:rPr>
      </w:pPr>
      <w:r w:rsidRPr="00797138">
        <w:rPr>
          <w:rFonts w:ascii="Times New Roman" w:hAnsi="Times New Roman" w:cs="Times New Roman"/>
          <w:sz w:val="24"/>
          <w:szCs w:val="24"/>
        </w:rPr>
        <w:t xml:space="preserve">Учащийся должен уметь: </w:t>
      </w:r>
    </w:p>
    <w:p w:rsidR="0013041A" w:rsidRPr="00797138" w:rsidRDefault="0013041A" w:rsidP="00BA5257">
      <w:pPr>
        <w:autoSpaceDE w:val="0"/>
        <w:autoSpaceDN w:val="0"/>
        <w:adjustRightInd w:val="0"/>
        <w:spacing w:after="0" w:line="240" w:lineRule="auto"/>
        <w:contextualSpacing/>
        <w:jc w:val="both"/>
        <w:rPr>
          <w:rFonts w:ascii="Times New Roman" w:hAnsi="Times New Roman" w:cs="Times New Roman"/>
          <w:sz w:val="24"/>
          <w:szCs w:val="24"/>
        </w:rPr>
      </w:pPr>
      <w:r w:rsidRPr="00797138">
        <w:rPr>
          <w:rFonts w:ascii="Times New Roman" w:hAnsi="Times New Roman" w:cs="Times New Roman"/>
          <w:sz w:val="24"/>
          <w:szCs w:val="24"/>
        </w:rPr>
        <w:t>показывать материки и части света, приводить примеры материковых, вулканических, коралловых островов;</w:t>
      </w:r>
    </w:p>
    <w:p w:rsidR="0013041A" w:rsidRPr="00797138" w:rsidRDefault="0013041A" w:rsidP="00BA5257">
      <w:pPr>
        <w:autoSpaceDE w:val="0"/>
        <w:autoSpaceDN w:val="0"/>
        <w:adjustRightInd w:val="0"/>
        <w:spacing w:after="0" w:line="240" w:lineRule="auto"/>
        <w:contextualSpacing/>
        <w:jc w:val="both"/>
        <w:rPr>
          <w:rFonts w:ascii="Times New Roman" w:hAnsi="Times New Roman" w:cs="Times New Roman"/>
          <w:sz w:val="24"/>
          <w:szCs w:val="24"/>
        </w:rPr>
      </w:pPr>
      <w:r w:rsidRPr="00797138">
        <w:rPr>
          <w:rFonts w:ascii="Times New Roman" w:hAnsi="Times New Roman" w:cs="Times New Roman"/>
          <w:sz w:val="24"/>
          <w:szCs w:val="24"/>
        </w:rPr>
        <w:t>давать характеристику карты;</w:t>
      </w:r>
    </w:p>
    <w:p w:rsidR="0013041A" w:rsidRPr="00797138" w:rsidRDefault="0013041A" w:rsidP="00BA5257">
      <w:pPr>
        <w:autoSpaceDE w:val="0"/>
        <w:autoSpaceDN w:val="0"/>
        <w:adjustRightInd w:val="0"/>
        <w:spacing w:after="0" w:line="240" w:lineRule="auto"/>
        <w:contextualSpacing/>
        <w:jc w:val="both"/>
        <w:rPr>
          <w:rFonts w:ascii="Times New Roman" w:hAnsi="Times New Roman" w:cs="Times New Roman"/>
          <w:sz w:val="24"/>
          <w:szCs w:val="24"/>
        </w:rPr>
      </w:pPr>
      <w:r w:rsidRPr="00797138">
        <w:rPr>
          <w:rFonts w:ascii="Times New Roman" w:hAnsi="Times New Roman" w:cs="Times New Roman"/>
          <w:sz w:val="24"/>
          <w:szCs w:val="24"/>
        </w:rPr>
        <w:t>читать и анализировать карту.</w:t>
      </w:r>
    </w:p>
    <w:p w:rsidR="0013041A" w:rsidRPr="00797138" w:rsidRDefault="0013041A" w:rsidP="00BA5257">
      <w:pPr>
        <w:autoSpaceDE w:val="0"/>
        <w:autoSpaceDN w:val="0"/>
        <w:adjustRightInd w:val="0"/>
        <w:spacing w:after="0" w:line="240" w:lineRule="auto"/>
        <w:contextualSpacing/>
        <w:jc w:val="both"/>
        <w:rPr>
          <w:rFonts w:ascii="Times New Roman" w:hAnsi="Times New Roman" w:cs="Times New Roman"/>
          <w:sz w:val="24"/>
          <w:szCs w:val="24"/>
        </w:rPr>
      </w:pPr>
      <w:r w:rsidRPr="00797138">
        <w:rPr>
          <w:rFonts w:ascii="Times New Roman" w:hAnsi="Times New Roman" w:cs="Times New Roman"/>
          <w:i/>
          <w:sz w:val="24"/>
          <w:szCs w:val="24"/>
        </w:rPr>
        <w:t>Тема 2</w:t>
      </w:r>
      <w:r w:rsidRPr="00797138">
        <w:rPr>
          <w:rFonts w:ascii="Times New Roman" w:hAnsi="Times New Roman" w:cs="Times New Roman"/>
          <w:sz w:val="24"/>
          <w:szCs w:val="24"/>
        </w:rPr>
        <w:t>. Население Земли</w:t>
      </w:r>
    </w:p>
    <w:p w:rsidR="0013041A" w:rsidRPr="00797138" w:rsidRDefault="0013041A" w:rsidP="00BA5257">
      <w:pPr>
        <w:autoSpaceDE w:val="0"/>
        <w:autoSpaceDN w:val="0"/>
        <w:adjustRightInd w:val="0"/>
        <w:spacing w:after="0" w:line="240" w:lineRule="auto"/>
        <w:contextualSpacing/>
        <w:jc w:val="both"/>
        <w:rPr>
          <w:rFonts w:ascii="Times New Roman" w:hAnsi="Times New Roman" w:cs="Times New Roman"/>
          <w:sz w:val="24"/>
          <w:szCs w:val="24"/>
        </w:rPr>
      </w:pPr>
      <w:r w:rsidRPr="00797138">
        <w:rPr>
          <w:rFonts w:ascii="Times New Roman" w:hAnsi="Times New Roman" w:cs="Times New Roman"/>
          <w:sz w:val="24"/>
          <w:szCs w:val="24"/>
        </w:rPr>
        <w:t xml:space="preserve">Учащийся должен уметь: </w:t>
      </w:r>
    </w:p>
    <w:p w:rsidR="0013041A" w:rsidRPr="00797138" w:rsidRDefault="0013041A" w:rsidP="00BA5257">
      <w:pPr>
        <w:autoSpaceDE w:val="0"/>
        <w:autoSpaceDN w:val="0"/>
        <w:adjustRightInd w:val="0"/>
        <w:spacing w:after="0" w:line="240" w:lineRule="auto"/>
        <w:contextualSpacing/>
        <w:jc w:val="both"/>
        <w:rPr>
          <w:rFonts w:ascii="Times New Roman" w:hAnsi="Times New Roman" w:cs="Times New Roman"/>
          <w:sz w:val="24"/>
          <w:szCs w:val="24"/>
        </w:rPr>
      </w:pPr>
      <w:r w:rsidRPr="00797138">
        <w:rPr>
          <w:rFonts w:ascii="Times New Roman" w:hAnsi="Times New Roman" w:cs="Times New Roman"/>
          <w:sz w:val="24"/>
          <w:szCs w:val="24"/>
        </w:rPr>
        <w:t>Рассказывать об основных путях расселения человека по материкам, главных областях расселения, разнообразие видов хозяйственной деятельности людей;</w:t>
      </w:r>
    </w:p>
    <w:p w:rsidR="0013041A" w:rsidRPr="00797138" w:rsidRDefault="0013041A" w:rsidP="00BA5257">
      <w:pPr>
        <w:autoSpaceDE w:val="0"/>
        <w:autoSpaceDN w:val="0"/>
        <w:adjustRightInd w:val="0"/>
        <w:spacing w:after="0" w:line="240" w:lineRule="auto"/>
        <w:contextualSpacing/>
        <w:jc w:val="both"/>
        <w:rPr>
          <w:rFonts w:ascii="Times New Roman" w:hAnsi="Times New Roman" w:cs="Times New Roman"/>
          <w:sz w:val="24"/>
          <w:szCs w:val="24"/>
        </w:rPr>
      </w:pPr>
      <w:r w:rsidRPr="00797138">
        <w:rPr>
          <w:rFonts w:ascii="Times New Roman" w:hAnsi="Times New Roman" w:cs="Times New Roman"/>
          <w:sz w:val="24"/>
          <w:szCs w:val="24"/>
        </w:rPr>
        <w:t>Читать комплексную карту;</w:t>
      </w:r>
    </w:p>
    <w:p w:rsidR="0013041A" w:rsidRPr="00797138" w:rsidRDefault="0013041A" w:rsidP="00BA5257">
      <w:pPr>
        <w:autoSpaceDE w:val="0"/>
        <w:autoSpaceDN w:val="0"/>
        <w:adjustRightInd w:val="0"/>
        <w:spacing w:after="0" w:line="240" w:lineRule="auto"/>
        <w:contextualSpacing/>
        <w:jc w:val="both"/>
        <w:rPr>
          <w:rFonts w:ascii="Times New Roman" w:hAnsi="Times New Roman" w:cs="Times New Roman"/>
          <w:sz w:val="24"/>
          <w:szCs w:val="24"/>
        </w:rPr>
      </w:pPr>
      <w:r w:rsidRPr="00797138">
        <w:rPr>
          <w:rFonts w:ascii="Times New Roman" w:hAnsi="Times New Roman" w:cs="Times New Roman"/>
          <w:sz w:val="24"/>
          <w:szCs w:val="24"/>
        </w:rPr>
        <w:t>Показывать наиболее крупные страны мира.</w:t>
      </w:r>
    </w:p>
    <w:p w:rsidR="0013041A" w:rsidRPr="00797138" w:rsidRDefault="0013041A" w:rsidP="00BA5257">
      <w:pPr>
        <w:autoSpaceDE w:val="0"/>
        <w:autoSpaceDN w:val="0"/>
        <w:adjustRightInd w:val="0"/>
        <w:spacing w:after="0" w:line="240" w:lineRule="auto"/>
        <w:contextualSpacing/>
        <w:jc w:val="both"/>
        <w:rPr>
          <w:rFonts w:ascii="Times New Roman" w:hAnsi="Times New Roman" w:cs="Times New Roman"/>
          <w:sz w:val="24"/>
          <w:szCs w:val="24"/>
        </w:rPr>
      </w:pPr>
      <w:r w:rsidRPr="00797138">
        <w:rPr>
          <w:rFonts w:ascii="Times New Roman" w:hAnsi="Times New Roman" w:cs="Times New Roman"/>
          <w:i/>
          <w:sz w:val="24"/>
          <w:szCs w:val="24"/>
        </w:rPr>
        <w:t>Тема 3.</w:t>
      </w:r>
      <w:r w:rsidRPr="00797138">
        <w:rPr>
          <w:rFonts w:ascii="Times New Roman" w:hAnsi="Times New Roman" w:cs="Times New Roman"/>
          <w:sz w:val="24"/>
          <w:szCs w:val="24"/>
        </w:rPr>
        <w:t>Природа Земли.</w:t>
      </w:r>
    </w:p>
    <w:p w:rsidR="0013041A" w:rsidRPr="00797138" w:rsidRDefault="0013041A" w:rsidP="00BA5257">
      <w:pPr>
        <w:autoSpaceDE w:val="0"/>
        <w:autoSpaceDN w:val="0"/>
        <w:adjustRightInd w:val="0"/>
        <w:spacing w:after="0" w:line="240" w:lineRule="auto"/>
        <w:contextualSpacing/>
        <w:jc w:val="both"/>
        <w:rPr>
          <w:rFonts w:ascii="Times New Roman" w:hAnsi="Times New Roman" w:cs="Times New Roman"/>
          <w:sz w:val="24"/>
          <w:szCs w:val="24"/>
        </w:rPr>
      </w:pPr>
      <w:r w:rsidRPr="00797138">
        <w:rPr>
          <w:rFonts w:ascii="Times New Roman" w:hAnsi="Times New Roman" w:cs="Times New Roman"/>
          <w:sz w:val="24"/>
          <w:szCs w:val="24"/>
        </w:rPr>
        <w:t xml:space="preserve">Учащийся должен уметь: </w:t>
      </w:r>
    </w:p>
    <w:p w:rsidR="0013041A" w:rsidRPr="00797138" w:rsidRDefault="00341C61" w:rsidP="00BA5257">
      <w:pPr>
        <w:pStyle w:val="a5"/>
        <w:numPr>
          <w:ilvl w:val="0"/>
          <w:numId w:val="36"/>
        </w:numPr>
        <w:autoSpaceDE w:val="0"/>
        <w:autoSpaceDN w:val="0"/>
        <w:adjustRightInd w:val="0"/>
        <w:spacing w:after="0" w:line="240" w:lineRule="auto"/>
        <w:ind w:left="284" w:hanging="284"/>
        <w:jc w:val="both"/>
        <w:rPr>
          <w:rFonts w:ascii="Times New Roman" w:hAnsi="Times New Roman" w:cs="Times New Roman"/>
          <w:sz w:val="24"/>
          <w:szCs w:val="24"/>
        </w:rPr>
      </w:pPr>
      <w:r w:rsidRPr="00797138">
        <w:rPr>
          <w:rFonts w:ascii="Times New Roman" w:hAnsi="Times New Roman" w:cs="Times New Roman"/>
          <w:sz w:val="24"/>
          <w:szCs w:val="24"/>
        </w:rPr>
        <w:t>н</w:t>
      </w:r>
      <w:r w:rsidR="0013041A" w:rsidRPr="00797138">
        <w:rPr>
          <w:rFonts w:ascii="Times New Roman" w:hAnsi="Times New Roman" w:cs="Times New Roman"/>
          <w:sz w:val="24"/>
          <w:szCs w:val="24"/>
        </w:rPr>
        <w:t>азывать и показывать по карте крупные формы рельефа и объяснять зависимость крупных форм рельефа от строения земной коры;</w:t>
      </w:r>
    </w:p>
    <w:p w:rsidR="0013041A" w:rsidRPr="00797138" w:rsidRDefault="00341C61" w:rsidP="00BA5257">
      <w:pPr>
        <w:pStyle w:val="a5"/>
        <w:numPr>
          <w:ilvl w:val="0"/>
          <w:numId w:val="36"/>
        </w:numPr>
        <w:autoSpaceDE w:val="0"/>
        <w:autoSpaceDN w:val="0"/>
        <w:adjustRightInd w:val="0"/>
        <w:spacing w:after="0" w:line="240" w:lineRule="auto"/>
        <w:ind w:left="284" w:hanging="284"/>
        <w:jc w:val="both"/>
        <w:rPr>
          <w:rFonts w:ascii="Times New Roman" w:hAnsi="Times New Roman" w:cs="Times New Roman"/>
          <w:sz w:val="24"/>
          <w:szCs w:val="24"/>
        </w:rPr>
      </w:pPr>
      <w:r w:rsidRPr="00797138">
        <w:rPr>
          <w:rFonts w:ascii="Times New Roman" w:hAnsi="Times New Roman" w:cs="Times New Roman"/>
          <w:sz w:val="24"/>
          <w:szCs w:val="24"/>
        </w:rPr>
        <w:t>о</w:t>
      </w:r>
      <w:r w:rsidR="0013041A" w:rsidRPr="00797138">
        <w:rPr>
          <w:rFonts w:ascii="Times New Roman" w:hAnsi="Times New Roman" w:cs="Times New Roman"/>
          <w:sz w:val="24"/>
          <w:szCs w:val="24"/>
        </w:rPr>
        <w:t>бъяснять зональность в распределении тем</w:t>
      </w:r>
      <w:r w:rsidRPr="00797138">
        <w:rPr>
          <w:rFonts w:ascii="Times New Roman" w:hAnsi="Times New Roman" w:cs="Times New Roman"/>
          <w:sz w:val="24"/>
          <w:szCs w:val="24"/>
        </w:rPr>
        <w:t xml:space="preserve">пературы воздуха, атмосферного </w:t>
      </w:r>
      <w:r w:rsidR="0013041A" w:rsidRPr="00797138">
        <w:rPr>
          <w:rFonts w:ascii="Times New Roman" w:hAnsi="Times New Roman" w:cs="Times New Roman"/>
          <w:sz w:val="24"/>
          <w:szCs w:val="24"/>
        </w:rPr>
        <w:t>давления, осадков</w:t>
      </w:r>
      <w:r w:rsidRPr="00797138">
        <w:rPr>
          <w:rFonts w:ascii="Times New Roman" w:hAnsi="Times New Roman" w:cs="Times New Roman"/>
          <w:sz w:val="24"/>
          <w:szCs w:val="24"/>
        </w:rPr>
        <w:t>;</w:t>
      </w:r>
    </w:p>
    <w:p w:rsidR="0013041A" w:rsidRPr="00797138" w:rsidRDefault="00341C61" w:rsidP="00BA5257">
      <w:pPr>
        <w:pStyle w:val="a5"/>
        <w:numPr>
          <w:ilvl w:val="0"/>
          <w:numId w:val="36"/>
        </w:numPr>
        <w:autoSpaceDE w:val="0"/>
        <w:autoSpaceDN w:val="0"/>
        <w:adjustRightInd w:val="0"/>
        <w:spacing w:after="0" w:line="240" w:lineRule="auto"/>
        <w:ind w:left="284" w:hanging="284"/>
        <w:jc w:val="both"/>
        <w:rPr>
          <w:rFonts w:ascii="Times New Roman" w:hAnsi="Times New Roman" w:cs="Times New Roman"/>
          <w:sz w:val="24"/>
          <w:szCs w:val="24"/>
        </w:rPr>
      </w:pPr>
      <w:r w:rsidRPr="00797138">
        <w:rPr>
          <w:rFonts w:ascii="Times New Roman" w:hAnsi="Times New Roman" w:cs="Times New Roman"/>
          <w:sz w:val="24"/>
          <w:szCs w:val="24"/>
        </w:rPr>
        <w:t>называть типы воздушных масс и некоторые их характеристики;</w:t>
      </w:r>
    </w:p>
    <w:p w:rsidR="00341C61" w:rsidRPr="00797138" w:rsidRDefault="00341C61" w:rsidP="00BA5257">
      <w:pPr>
        <w:pStyle w:val="a5"/>
        <w:numPr>
          <w:ilvl w:val="0"/>
          <w:numId w:val="36"/>
        </w:numPr>
        <w:autoSpaceDE w:val="0"/>
        <w:autoSpaceDN w:val="0"/>
        <w:adjustRightInd w:val="0"/>
        <w:spacing w:after="0" w:line="240" w:lineRule="auto"/>
        <w:ind w:left="284" w:hanging="284"/>
        <w:jc w:val="both"/>
        <w:rPr>
          <w:rFonts w:ascii="Times New Roman" w:hAnsi="Times New Roman" w:cs="Times New Roman"/>
          <w:sz w:val="24"/>
          <w:szCs w:val="24"/>
        </w:rPr>
      </w:pPr>
      <w:r w:rsidRPr="00797138">
        <w:rPr>
          <w:rFonts w:ascii="Times New Roman" w:hAnsi="Times New Roman" w:cs="Times New Roman"/>
          <w:sz w:val="24"/>
          <w:szCs w:val="24"/>
        </w:rPr>
        <w:t>делать простейшие описания климата отдельных климатических поясов;</w:t>
      </w:r>
    </w:p>
    <w:p w:rsidR="00341C61" w:rsidRPr="00797138" w:rsidRDefault="00341C61" w:rsidP="00BA5257">
      <w:pPr>
        <w:pStyle w:val="a5"/>
        <w:numPr>
          <w:ilvl w:val="0"/>
          <w:numId w:val="36"/>
        </w:numPr>
        <w:autoSpaceDE w:val="0"/>
        <w:autoSpaceDN w:val="0"/>
        <w:adjustRightInd w:val="0"/>
        <w:spacing w:after="0" w:line="240" w:lineRule="auto"/>
        <w:ind w:left="284" w:hanging="284"/>
        <w:jc w:val="both"/>
        <w:rPr>
          <w:rFonts w:ascii="Times New Roman" w:hAnsi="Times New Roman" w:cs="Times New Roman"/>
          <w:sz w:val="24"/>
          <w:szCs w:val="24"/>
        </w:rPr>
      </w:pPr>
      <w:r w:rsidRPr="00797138">
        <w:rPr>
          <w:rFonts w:ascii="Times New Roman" w:hAnsi="Times New Roman" w:cs="Times New Roman"/>
          <w:sz w:val="24"/>
          <w:szCs w:val="24"/>
        </w:rPr>
        <w:t>приводить примеры влияния особенностей рельефа и климата на реки;</w:t>
      </w:r>
    </w:p>
    <w:p w:rsidR="00341C61" w:rsidRPr="00797138" w:rsidRDefault="00341C61" w:rsidP="00BA5257">
      <w:pPr>
        <w:pStyle w:val="a5"/>
        <w:numPr>
          <w:ilvl w:val="0"/>
          <w:numId w:val="36"/>
        </w:numPr>
        <w:autoSpaceDE w:val="0"/>
        <w:autoSpaceDN w:val="0"/>
        <w:adjustRightInd w:val="0"/>
        <w:spacing w:after="0" w:line="240" w:lineRule="auto"/>
        <w:ind w:left="284" w:hanging="284"/>
        <w:jc w:val="both"/>
        <w:rPr>
          <w:rFonts w:ascii="Times New Roman" w:hAnsi="Times New Roman" w:cs="Times New Roman"/>
          <w:sz w:val="24"/>
          <w:szCs w:val="24"/>
        </w:rPr>
      </w:pPr>
      <w:r w:rsidRPr="00797138">
        <w:rPr>
          <w:rFonts w:ascii="Times New Roman" w:hAnsi="Times New Roman" w:cs="Times New Roman"/>
          <w:sz w:val="24"/>
          <w:szCs w:val="24"/>
        </w:rPr>
        <w:t>выявлять черты приспособленности растении и животных к разным природным условиям;</w:t>
      </w:r>
    </w:p>
    <w:p w:rsidR="00341C61" w:rsidRPr="00797138" w:rsidRDefault="00341C61" w:rsidP="00BA5257">
      <w:pPr>
        <w:pStyle w:val="a5"/>
        <w:numPr>
          <w:ilvl w:val="0"/>
          <w:numId w:val="36"/>
        </w:numPr>
        <w:autoSpaceDE w:val="0"/>
        <w:autoSpaceDN w:val="0"/>
        <w:adjustRightInd w:val="0"/>
        <w:spacing w:after="0" w:line="240" w:lineRule="auto"/>
        <w:ind w:left="284" w:hanging="284"/>
        <w:jc w:val="both"/>
        <w:rPr>
          <w:rFonts w:ascii="Times New Roman" w:hAnsi="Times New Roman" w:cs="Times New Roman"/>
          <w:sz w:val="24"/>
          <w:szCs w:val="24"/>
        </w:rPr>
      </w:pPr>
      <w:r w:rsidRPr="00797138">
        <w:rPr>
          <w:rFonts w:ascii="Times New Roman" w:hAnsi="Times New Roman" w:cs="Times New Roman"/>
          <w:sz w:val="24"/>
          <w:szCs w:val="24"/>
        </w:rPr>
        <w:t>показыв</w:t>
      </w:r>
      <w:r w:rsidR="00512F33" w:rsidRPr="00797138">
        <w:rPr>
          <w:rFonts w:ascii="Times New Roman" w:hAnsi="Times New Roman" w:cs="Times New Roman"/>
          <w:sz w:val="24"/>
          <w:szCs w:val="24"/>
        </w:rPr>
        <w:t>а</w:t>
      </w:r>
      <w:r w:rsidRPr="00797138">
        <w:rPr>
          <w:rFonts w:ascii="Times New Roman" w:hAnsi="Times New Roman" w:cs="Times New Roman"/>
          <w:sz w:val="24"/>
          <w:szCs w:val="24"/>
        </w:rPr>
        <w:t xml:space="preserve">ть океаны и некоторые моря, течения, объяснять изменения свойств океанических вод </w:t>
      </w:r>
      <w:r w:rsidR="00512F33" w:rsidRPr="00797138">
        <w:rPr>
          <w:rFonts w:ascii="Times New Roman" w:hAnsi="Times New Roman" w:cs="Times New Roman"/>
          <w:sz w:val="24"/>
          <w:szCs w:val="24"/>
        </w:rPr>
        <w:t>в зависимости от различных факторов;</w:t>
      </w:r>
    </w:p>
    <w:p w:rsidR="00512F33" w:rsidRPr="00797138" w:rsidRDefault="00512F33" w:rsidP="00BA5257">
      <w:pPr>
        <w:pStyle w:val="a5"/>
        <w:numPr>
          <w:ilvl w:val="0"/>
          <w:numId w:val="36"/>
        </w:numPr>
        <w:autoSpaceDE w:val="0"/>
        <w:autoSpaceDN w:val="0"/>
        <w:adjustRightInd w:val="0"/>
        <w:spacing w:after="0" w:line="240" w:lineRule="auto"/>
        <w:ind w:left="284" w:hanging="284"/>
        <w:jc w:val="both"/>
        <w:rPr>
          <w:rFonts w:ascii="Times New Roman" w:hAnsi="Times New Roman" w:cs="Times New Roman"/>
          <w:sz w:val="24"/>
          <w:szCs w:val="24"/>
        </w:rPr>
      </w:pPr>
      <w:r w:rsidRPr="00797138">
        <w:rPr>
          <w:rFonts w:ascii="Times New Roman" w:hAnsi="Times New Roman" w:cs="Times New Roman"/>
          <w:sz w:val="24"/>
          <w:szCs w:val="24"/>
        </w:rPr>
        <w:t>приводить примеры влияния на природу материков;</w:t>
      </w:r>
    </w:p>
    <w:p w:rsidR="00512F33" w:rsidRPr="00797138" w:rsidRDefault="00512F33" w:rsidP="00BA5257">
      <w:pPr>
        <w:pStyle w:val="a5"/>
        <w:numPr>
          <w:ilvl w:val="0"/>
          <w:numId w:val="36"/>
        </w:numPr>
        <w:autoSpaceDE w:val="0"/>
        <w:autoSpaceDN w:val="0"/>
        <w:adjustRightInd w:val="0"/>
        <w:spacing w:after="0" w:line="240" w:lineRule="auto"/>
        <w:ind w:left="284" w:hanging="284"/>
        <w:jc w:val="both"/>
        <w:rPr>
          <w:rFonts w:ascii="Times New Roman" w:hAnsi="Times New Roman" w:cs="Times New Roman"/>
          <w:sz w:val="24"/>
          <w:szCs w:val="24"/>
        </w:rPr>
      </w:pPr>
      <w:r w:rsidRPr="00797138">
        <w:rPr>
          <w:rFonts w:ascii="Times New Roman" w:hAnsi="Times New Roman" w:cs="Times New Roman"/>
          <w:sz w:val="24"/>
          <w:szCs w:val="24"/>
        </w:rPr>
        <w:t>приводить примеры разнообразия почв на Земле.</w:t>
      </w:r>
    </w:p>
    <w:p w:rsidR="00341C61" w:rsidRPr="00797138" w:rsidRDefault="00512F33" w:rsidP="00BA5257">
      <w:pPr>
        <w:autoSpaceDE w:val="0"/>
        <w:autoSpaceDN w:val="0"/>
        <w:adjustRightInd w:val="0"/>
        <w:spacing w:after="0" w:line="240" w:lineRule="auto"/>
        <w:contextualSpacing/>
        <w:jc w:val="both"/>
        <w:rPr>
          <w:rFonts w:ascii="Times New Roman" w:hAnsi="Times New Roman" w:cs="Times New Roman"/>
          <w:sz w:val="24"/>
          <w:szCs w:val="24"/>
        </w:rPr>
      </w:pPr>
      <w:r w:rsidRPr="00797138">
        <w:rPr>
          <w:rFonts w:ascii="Times New Roman" w:hAnsi="Times New Roman" w:cs="Times New Roman"/>
          <w:i/>
          <w:sz w:val="24"/>
          <w:szCs w:val="24"/>
        </w:rPr>
        <w:t>Тема 4</w:t>
      </w:r>
      <w:r w:rsidRPr="00797138">
        <w:rPr>
          <w:rFonts w:ascii="Times New Roman" w:hAnsi="Times New Roman" w:cs="Times New Roman"/>
          <w:sz w:val="24"/>
          <w:szCs w:val="24"/>
        </w:rPr>
        <w:t>. Природные комплексы и регионы</w:t>
      </w:r>
    </w:p>
    <w:p w:rsidR="00512F33" w:rsidRPr="00797138" w:rsidRDefault="00512F33" w:rsidP="00BA5257">
      <w:pPr>
        <w:autoSpaceDE w:val="0"/>
        <w:autoSpaceDN w:val="0"/>
        <w:adjustRightInd w:val="0"/>
        <w:spacing w:after="0" w:line="240" w:lineRule="auto"/>
        <w:contextualSpacing/>
        <w:jc w:val="both"/>
        <w:rPr>
          <w:rFonts w:ascii="Times New Roman" w:hAnsi="Times New Roman" w:cs="Times New Roman"/>
          <w:sz w:val="24"/>
          <w:szCs w:val="24"/>
        </w:rPr>
      </w:pPr>
      <w:r w:rsidRPr="00797138">
        <w:rPr>
          <w:rFonts w:ascii="Times New Roman" w:hAnsi="Times New Roman" w:cs="Times New Roman"/>
          <w:sz w:val="24"/>
          <w:szCs w:val="24"/>
        </w:rPr>
        <w:t xml:space="preserve">Учащийся должен уметь: </w:t>
      </w:r>
    </w:p>
    <w:p w:rsidR="00512F33" w:rsidRPr="00797138" w:rsidRDefault="00512F33" w:rsidP="00BA5257">
      <w:pPr>
        <w:pStyle w:val="a5"/>
        <w:numPr>
          <w:ilvl w:val="0"/>
          <w:numId w:val="37"/>
        </w:numPr>
        <w:autoSpaceDE w:val="0"/>
        <w:autoSpaceDN w:val="0"/>
        <w:adjustRightInd w:val="0"/>
        <w:spacing w:after="0" w:line="240" w:lineRule="auto"/>
        <w:ind w:left="284" w:hanging="284"/>
        <w:jc w:val="both"/>
        <w:rPr>
          <w:rFonts w:ascii="Times New Roman" w:hAnsi="Times New Roman" w:cs="Times New Roman"/>
          <w:sz w:val="24"/>
          <w:szCs w:val="24"/>
        </w:rPr>
      </w:pPr>
      <w:r w:rsidRPr="00797138">
        <w:rPr>
          <w:rFonts w:ascii="Times New Roman" w:hAnsi="Times New Roman" w:cs="Times New Roman"/>
          <w:sz w:val="24"/>
          <w:szCs w:val="24"/>
        </w:rPr>
        <w:t>приводить примеры природных комплексов;</w:t>
      </w:r>
    </w:p>
    <w:p w:rsidR="00512F33" w:rsidRPr="00797138" w:rsidRDefault="00512F33" w:rsidP="00BA5257">
      <w:pPr>
        <w:pStyle w:val="a5"/>
        <w:numPr>
          <w:ilvl w:val="0"/>
          <w:numId w:val="37"/>
        </w:numPr>
        <w:autoSpaceDE w:val="0"/>
        <w:autoSpaceDN w:val="0"/>
        <w:adjustRightInd w:val="0"/>
        <w:spacing w:after="0" w:line="240" w:lineRule="auto"/>
        <w:ind w:left="284" w:hanging="284"/>
        <w:jc w:val="both"/>
        <w:rPr>
          <w:rFonts w:ascii="Times New Roman" w:hAnsi="Times New Roman" w:cs="Times New Roman"/>
          <w:sz w:val="24"/>
          <w:szCs w:val="24"/>
        </w:rPr>
      </w:pPr>
      <w:r w:rsidRPr="00797138">
        <w:rPr>
          <w:rFonts w:ascii="Times New Roman" w:hAnsi="Times New Roman" w:cs="Times New Roman"/>
          <w:sz w:val="24"/>
          <w:szCs w:val="24"/>
        </w:rPr>
        <w:t>составлять простейшие схемы природных комплексов.</w:t>
      </w:r>
    </w:p>
    <w:p w:rsidR="00512F33" w:rsidRPr="00811B22" w:rsidRDefault="00512F33" w:rsidP="00811B22">
      <w:pPr>
        <w:autoSpaceDE w:val="0"/>
        <w:autoSpaceDN w:val="0"/>
        <w:adjustRightInd w:val="0"/>
        <w:spacing w:after="0" w:line="240" w:lineRule="auto"/>
        <w:jc w:val="both"/>
        <w:rPr>
          <w:rFonts w:ascii="Times New Roman" w:hAnsi="Times New Roman" w:cs="Times New Roman"/>
          <w:sz w:val="24"/>
          <w:szCs w:val="24"/>
        </w:rPr>
      </w:pPr>
      <w:r w:rsidRPr="00811B22">
        <w:rPr>
          <w:rFonts w:ascii="Times New Roman" w:hAnsi="Times New Roman" w:cs="Times New Roman"/>
          <w:i/>
          <w:sz w:val="24"/>
          <w:szCs w:val="24"/>
        </w:rPr>
        <w:t>Тема5.</w:t>
      </w:r>
      <w:r w:rsidRPr="00811B22">
        <w:rPr>
          <w:rFonts w:ascii="Times New Roman" w:hAnsi="Times New Roman" w:cs="Times New Roman"/>
          <w:sz w:val="24"/>
          <w:szCs w:val="24"/>
        </w:rPr>
        <w:t xml:space="preserve"> Материки и страны.</w:t>
      </w:r>
    </w:p>
    <w:p w:rsidR="00512F33" w:rsidRPr="00797138" w:rsidRDefault="00512F33" w:rsidP="00BA5257">
      <w:pPr>
        <w:autoSpaceDE w:val="0"/>
        <w:autoSpaceDN w:val="0"/>
        <w:adjustRightInd w:val="0"/>
        <w:spacing w:after="0" w:line="240" w:lineRule="auto"/>
        <w:contextualSpacing/>
        <w:jc w:val="both"/>
        <w:rPr>
          <w:rFonts w:ascii="Times New Roman" w:hAnsi="Times New Roman" w:cs="Times New Roman"/>
          <w:sz w:val="24"/>
          <w:szCs w:val="24"/>
        </w:rPr>
      </w:pPr>
      <w:r w:rsidRPr="00797138">
        <w:rPr>
          <w:rFonts w:ascii="Times New Roman" w:hAnsi="Times New Roman" w:cs="Times New Roman"/>
          <w:sz w:val="24"/>
          <w:szCs w:val="24"/>
        </w:rPr>
        <w:t xml:space="preserve">Учащийся должен уметь: </w:t>
      </w:r>
    </w:p>
    <w:p w:rsidR="00512F33" w:rsidRPr="00797138" w:rsidRDefault="00512F33" w:rsidP="00BA5257">
      <w:pPr>
        <w:pStyle w:val="a5"/>
        <w:numPr>
          <w:ilvl w:val="0"/>
          <w:numId w:val="38"/>
        </w:numPr>
        <w:autoSpaceDE w:val="0"/>
        <w:autoSpaceDN w:val="0"/>
        <w:adjustRightInd w:val="0"/>
        <w:spacing w:after="0" w:line="240" w:lineRule="auto"/>
        <w:ind w:left="284" w:hanging="284"/>
        <w:jc w:val="both"/>
        <w:rPr>
          <w:rFonts w:ascii="Times New Roman" w:hAnsi="Times New Roman" w:cs="Times New Roman"/>
          <w:sz w:val="24"/>
          <w:szCs w:val="24"/>
        </w:rPr>
      </w:pPr>
      <w:r w:rsidRPr="00797138">
        <w:rPr>
          <w:rFonts w:ascii="Times New Roman" w:hAnsi="Times New Roman" w:cs="Times New Roman"/>
          <w:sz w:val="24"/>
          <w:szCs w:val="24"/>
        </w:rPr>
        <w:t>показывать на карте и называть океаны и материки, определять их географическое положение, называть отличительные признаки отдельных океанов и материков как крупных природных комплексов;</w:t>
      </w:r>
    </w:p>
    <w:p w:rsidR="00512F33" w:rsidRPr="00797138" w:rsidRDefault="00512F33" w:rsidP="00BA5257">
      <w:pPr>
        <w:pStyle w:val="a5"/>
        <w:numPr>
          <w:ilvl w:val="0"/>
          <w:numId w:val="38"/>
        </w:numPr>
        <w:autoSpaceDE w:val="0"/>
        <w:autoSpaceDN w:val="0"/>
        <w:adjustRightInd w:val="0"/>
        <w:spacing w:after="0" w:line="240" w:lineRule="auto"/>
        <w:ind w:left="284" w:hanging="284"/>
        <w:jc w:val="both"/>
        <w:rPr>
          <w:rFonts w:ascii="Times New Roman" w:hAnsi="Times New Roman" w:cs="Times New Roman"/>
          <w:sz w:val="24"/>
          <w:szCs w:val="24"/>
        </w:rPr>
      </w:pPr>
      <w:r w:rsidRPr="00797138">
        <w:rPr>
          <w:rFonts w:ascii="Times New Roman" w:hAnsi="Times New Roman" w:cs="Times New Roman"/>
          <w:sz w:val="24"/>
          <w:szCs w:val="24"/>
        </w:rPr>
        <w:t>показывать на карте наиболее крупные известные географические объекты на материках (горы, возвышенности, реки, озера и т.д.) и в океанах (моря, заливы, проливы, острова, полуострова)4</w:t>
      </w:r>
    </w:p>
    <w:p w:rsidR="00512F33" w:rsidRPr="00797138" w:rsidRDefault="00512F33" w:rsidP="00BA5257">
      <w:pPr>
        <w:pStyle w:val="a5"/>
        <w:numPr>
          <w:ilvl w:val="0"/>
          <w:numId w:val="38"/>
        </w:numPr>
        <w:autoSpaceDE w:val="0"/>
        <w:autoSpaceDN w:val="0"/>
        <w:adjustRightInd w:val="0"/>
        <w:spacing w:after="0" w:line="240" w:lineRule="auto"/>
        <w:ind w:left="284" w:hanging="284"/>
        <w:jc w:val="both"/>
        <w:rPr>
          <w:rFonts w:ascii="Times New Roman" w:hAnsi="Times New Roman" w:cs="Times New Roman"/>
          <w:sz w:val="24"/>
          <w:szCs w:val="24"/>
        </w:rPr>
      </w:pPr>
      <w:r w:rsidRPr="00797138">
        <w:rPr>
          <w:rFonts w:ascii="Times New Roman" w:hAnsi="Times New Roman" w:cs="Times New Roman"/>
          <w:sz w:val="24"/>
          <w:szCs w:val="24"/>
        </w:rPr>
        <w:t>описывать отдельные природные комплексы с использованием карт;</w:t>
      </w:r>
    </w:p>
    <w:p w:rsidR="00512F33" w:rsidRPr="00797138" w:rsidRDefault="00512F33" w:rsidP="00BA5257">
      <w:pPr>
        <w:pStyle w:val="a5"/>
        <w:numPr>
          <w:ilvl w:val="0"/>
          <w:numId w:val="38"/>
        </w:numPr>
        <w:autoSpaceDE w:val="0"/>
        <w:autoSpaceDN w:val="0"/>
        <w:adjustRightInd w:val="0"/>
        <w:spacing w:after="0" w:line="240" w:lineRule="auto"/>
        <w:ind w:left="284" w:hanging="284"/>
        <w:jc w:val="both"/>
        <w:rPr>
          <w:rFonts w:ascii="Times New Roman" w:hAnsi="Times New Roman" w:cs="Times New Roman"/>
          <w:sz w:val="24"/>
          <w:szCs w:val="24"/>
        </w:rPr>
      </w:pPr>
      <w:r w:rsidRPr="00797138">
        <w:rPr>
          <w:rFonts w:ascii="Times New Roman" w:hAnsi="Times New Roman" w:cs="Times New Roman"/>
          <w:sz w:val="24"/>
          <w:szCs w:val="24"/>
        </w:rPr>
        <w:t>показывать наиболее крупные государства на материках;</w:t>
      </w:r>
    </w:p>
    <w:p w:rsidR="00512F33" w:rsidRPr="00797138" w:rsidRDefault="00512F33" w:rsidP="00BA5257">
      <w:pPr>
        <w:pStyle w:val="a5"/>
        <w:numPr>
          <w:ilvl w:val="0"/>
          <w:numId w:val="38"/>
        </w:numPr>
        <w:autoSpaceDE w:val="0"/>
        <w:autoSpaceDN w:val="0"/>
        <w:adjustRightInd w:val="0"/>
        <w:spacing w:after="0" w:line="240" w:lineRule="auto"/>
        <w:ind w:left="284" w:hanging="284"/>
        <w:jc w:val="both"/>
        <w:rPr>
          <w:rFonts w:ascii="Times New Roman" w:hAnsi="Times New Roman" w:cs="Times New Roman"/>
          <w:sz w:val="24"/>
          <w:szCs w:val="24"/>
        </w:rPr>
      </w:pPr>
      <w:r w:rsidRPr="00797138">
        <w:rPr>
          <w:rFonts w:ascii="Times New Roman" w:hAnsi="Times New Roman" w:cs="Times New Roman"/>
          <w:sz w:val="24"/>
          <w:szCs w:val="24"/>
        </w:rPr>
        <w:t>уметь давать описание природы и основных занятий населения, используя карты атласа;</w:t>
      </w:r>
    </w:p>
    <w:p w:rsidR="00512F33" w:rsidRPr="00797138" w:rsidRDefault="00512F33" w:rsidP="00BA5257">
      <w:pPr>
        <w:pStyle w:val="a5"/>
        <w:numPr>
          <w:ilvl w:val="0"/>
          <w:numId w:val="38"/>
        </w:numPr>
        <w:autoSpaceDE w:val="0"/>
        <w:autoSpaceDN w:val="0"/>
        <w:adjustRightInd w:val="0"/>
        <w:spacing w:after="0" w:line="240" w:lineRule="auto"/>
        <w:ind w:left="284" w:hanging="284"/>
        <w:jc w:val="both"/>
        <w:rPr>
          <w:rFonts w:ascii="Times New Roman" w:hAnsi="Times New Roman" w:cs="Times New Roman"/>
          <w:sz w:val="24"/>
          <w:szCs w:val="24"/>
        </w:rPr>
      </w:pPr>
      <w:r w:rsidRPr="00797138">
        <w:rPr>
          <w:rFonts w:ascii="Times New Roman" w:hAnsi="Times New Roman" w:cs="Times New Roman"/>
          <w:sz w:val="24"/>
          <w:szCs w:val="24"/>
        </w:rPr>
        <w:t xml:space="preserve">приводить примеры воздействия и изменений природы </w:t>
      </w:r>
      <w:r w:rsidR="00215DAD" w:rsidRPr="00797138">
        <w:rPr>
          <w:rFonts w:ascii="Times New Roman" w:hAnsi="Times New Roman" w:cs="Times New Roman"/>
          <w:sz w:val="24"/>
          <w:szCs w:val="24"/>
        </w:rPr>
        <w:t>на материках под влиянием деятельности человека.</w:t>
      </w:r>
    </w:p>
    <w:p w:rsidR="00DC634F" w:rsidRPr="00797138" w:rsidRDefault="00DC634F" w:rsidP="00797138">
      <w:pPr>
        <w:autoSpaceDE w:val="0"/>
        <w:autoSpaceDN w:val="0"/>
        <w:adjustRightInd w:val="0"/>
        <w:spacing w:after="0" w:line="240" w:lineRule="auto"/>
        <w:contextualSpacing/>
        <w:jc w:val="both"/>
        <w:rPr>
          <w:rFonts w:ascii="Times New Roman" w:hAnsi="Times New Roman" w:cs="Times New Roman"/>
          <w:i/>
          <w:sz w:val="24"/>
          <w:szCs w:val="24"/>
          <w:u w:val="single"/>
        </w:rPr>
      </w:pPr>
      <w:r w:rsidRPr="00797138">
        <w:rPr>
          <w:rFonts w:ascii="Times New Roman" w:hAnsi="Times New Roman" w:cs="Times New Roman"/>
          <w:i/>
          <w:sz w:val="24"/>
          <w:szCs w:val="24"/>
          <w:u w:val="single"/>
        </w:rPr>
        <w:t>Личностные результаты:</w:t>
      </w:r>
    </w:p>
    <w:p w:rsidR="00215DAD" w:rsidRPr="00797138" w:rsidRDefault="00215DAD" w:rsidP="00BA5257">
      <w:pPr>
        <w:pStyle w:val="a5"/>
        <w:tabs>
          <w:tab w:val="right" w:pos="284"/>
        </w:tabs>
        <w:autoSpaceDE w:val="0"/>
        <w:autoSpaceDN w:val="0"/>
        <w:adjustRightInd w:val="0"/>
        <w:spacing w:after="0" w:line="240" w:lineRule="auto"/>
        <w:ind w:left="0"/>
        <w:jc w:val="both"/>
        <w:rPr>
          <w:rFonts w:ascii="Times New Roman" w:hAnsi="Times New Roman" w:cs="Times New Roman"/>
          <w:sz w:val="24"/>
          <w:szCs w:val="24"/>
        </w:rPr>
      </w:pPr>
      <w:r w:rsidRPr="00797138">
        <w:rPr>
          <w:rFonts w:ascii="Times New Roman" w:hAnsi="Times New Roman" w:cs="Times New Roman"/>
          <w:sz w:val="24"/>
          <w:szCs w:val="24"/>
        </w:rPr>
        <w:t>Учащийся должен</w:t>
      </w:r>
      <w:r w:rsidR="00600EA3" w:rsidRPr="00797138">
        <w:rPr>
          <w:rFonts w:ascii="Times New Roman" w:hAnsi="Times New Roman" w:cs="Times New Roman"/>
          <w:sz w:val="24"/>
          <w:szCs w:val="24"/>
        </w:rPr>
        <w:t xml:space="preserve"> обладать</w:t>
      </w:r>
      <w:r w:rsidRPr="00797138">
        <w:rPr>
          <w:rFonts w:ascii="Times New Roman" w:hAnsi="Times New Roman" w:cs="Times New Roman"/>
          <w:sz w:val="24"/>
          <w:szCs w:val="24"/>
        </w:rPr>
        <w:t>:</w:t>
      </w:r>
    </w:p>
    <w:p w:rsidR="00215DAD" w:rsidRPr="00797138" w:rsidRDefault="00215DAD" w:rsidP="00BA5257">
      <w:pPr>
        <w:pStyle w:val="a5"/>
        <w:numPr>
          <w:ilvl w:val="0"/>
          <w:numId w:val="34"/>
        </w:numPr>
        <w:tabs>
          <w:tab w:val="right" w:pos="284"/>
        </w:tabs>
        <w:autoSpaceDE w:val="0"/>
        <w:autoSpaceDN w:val="0"/>
        <w:adjustRightInd w:val="0"/>
        <w:spacing w:after="0" w:line="240" w:lineRule="auto"/>
        <w:ind w:left="0" w:firstLine="0"/>
        <w:jc w:val="both"/>
        <w:rPr>
          <w:rFonts w:ascii="Times New Roman" w:hAnsi="Times New Roman" w:cs="Times New Roman"/>
          <w:sz w:val="24"/>
          <w:szCs w:val="24"/>
        </w:rPr>
      </w:pPr>
      <w:r w:rsidRPr="00797138">
        <w:rPr>
          <w:rFonts w:ascii="Times New Roman" w:hAnsi="Times New Roman" w:cs="Times New Roman"/>
          <w:sz w:val="24"/>
          <w:szCs w:val="24"/>
        </w:rPr>
        <w:t>Ответственным отношением к учебе;</w:t>
      </w:r>
    </w:p>
    <w:p w:rsidR="00215DAD" w:rsidRPr="00797138" w:rsidRDefault="00215DAD" w:rsidP="00BA5257">
      <w:pPr>
        <w:pStyle w:val="a5"/>
        <w:numPr>
          <w:ilvl w:val="0"/>
          <w:numId w:val="34"/>
        </w:numPr>
        <w:tabs>
          <w:tab w:val="right" w:pos="284"/>
        </w:tabs>
        <w:autoSpaceDE w:val="0"/>
        <w:autoSpaceDN w:val="0"/>
        <w:adjustRightInd w:val="0"/>
        <w:spacing w:after="0" w:line="240" w:lineRule="auto"/>
        <w:ind w:left="0" w:firstLine="0"/>
        <w:jc w:val="both"/>
        <w:rPr>
          <w:rFonts w:ascii="Times New Roman" w:hAnsi="Times New Roman" w:cs="Times New Roman"/>
          <w:sz w:val="24"/>
          <w:szCs w:val="24"/>
        </w:rPr>
      </w:pPr>
      <w:r w:rsidRPr="00797138">
        <w:rPr>
          <w:rFonts w:ascii="Times New Roman" w:hAnsi="Times New Roman" w:cs="Times New Roman"/>
          <w:sz w:val="24"/>
          <w:szCs w:val="24"/>
        </w:rPr>
        <w:t>Осознанным, уважительным и доброжелательным отношением к другому человеку, его мнению;</w:t>
      </w:r>
    </w:p>
    <w:p w:rsidR="00215DAD" w:rsidRPr="00797138" w:rsidRDefault="00215DAD" w:rsidP="00BA5257">
      <w:pPr>
        <w:pStyle w:val="a5"/>
        <w:numPr>
          <w:ilvl w:val="0"/>
          <w:numId w:val="34"/>
        </w:numPr>
        <w:tabs>
          <w:tab w:val="right" w:pos="284"/>
        </w:tabs>
        <w:autoSpaceDE w:val="0"/>
        <w:autoSpaceDN w:val="0"/>
        <w:adjustRightInd w:val="0"/>
        <w:spacing w:after="0" w:line="240" w:lineRule="auto"/>
        <w:ind w:left="0" w:firstLine="0"/>
        <w:jc w:val="both"/>
        <w:rPr>
          <w:rFonts w:ascii="Times New Roman" w:hAnsi="Times New Roman" w:cs="Times New Roman"/>
          <w:sz w:val="24"/>
          <w:szCs w:val="24"/>
        </w:rPr>
      </w:pPr>
      <w:r w:rsidRPr="00797138">
        <w:rPr>
          <w:rFonts w:ascii="Times New Roman" w:hAnsi="Times New Roman" w:cs="Times New Roman"/>
          <w:sz w:val="24"/>
          <w:szCs w:val="24"/>
        </w:rPr>
        <w:t>Коммуникативной компетентностью в общении и сотрудничестве со сверстниками;</w:t>
      </w:r>
    </w:p>
    <w:p w:rsidR="00215DAD" w:rsidRPr="00797138" w:rsidRDefault="00600EA3" w:rsidP="00BA5257">
      <w:pPr>
        <w:pStyle w:val="a5"/>
        <w:numPr>
          <w:ilvl w:val="0"/>
          <w:numId w:val="34"/>
        </w:numPr>
        <w:tabs>
          <w:tab w:val="right" w:pos="284"/>
        </w:tabs>
        <w:autoSpaceDE w:val="0"/>
        <w:autoSpaceDN w:val="0"/>
        <w:adjustRightInd w:val="0"/>
        <w:spacing w:after="0" w:line="240" w:lineRule="auto"/>
        <w:ind w:left="0" w:firstLine="0"/>
        <w:jc w:val="both"/>
        <w:rPr>
          <w:rFonts w:ascii="Times New Roman" w:hAnsi="Times New Roman" w:cs="Times New Roman"/>
          <w:sz w:val="24"/>
          <w:szCs w:val="24"/>
        </w:rPr>
      </w:pPr>
      <w:r w:rsidRPr="00797138">
        <w:rPr>
          <w:rFonts w:ascii="Times New Roman" w:hAnsi="Times New Roman" w:cs="Times New Roman"/>
          <w:sz w:val="24"/>
          <w:szCs w:val="24"/>
        </w:rPr>
        <w:t>Уважать историю, культуру, национальные особенности, традиции и обычаи других народов;</w:t>
      </w:r>
    </w:p>
    <w:p w:rsidR="00600EA3" w:rsidRPr="00797138" w:rsidRDefault="00600EA3" w:rsidP="00BA5257">
      <w:pPr>
        <w:pStyle w:val="a5"/>
        <w:numPr>
          <w:ilvl w:val="0"/>
          <w:numId w:val="34"/>
        </w:numPr>
        <w:tabs>
          <w:tab w:val="right" w:pos="284"/>
        </w:tabs>
        <w:autoSpaceDE w:val="0"/>
        <w:autoSpaceDN w:val="0"/>
        <w:adjustRightInd w:val="0"/>
        <w:spacing w:after="0" w:line="240" w:lineRule="auto"/>
        <w:ind w:left="0" w:firstLine="0"/>
        <w:jc w:val="both"/>
        <w:rPr>
          <w:rFonts w:ascii="Times New Roman" w:hAnsi="Times New Roman" w:cs="Times New Roman"/>
          <w:sz w:val="24"/>
          <w:szCs w:val="24"/>
        </w:rPr>
      </w:pPr>
      <w:r w:rsidRPr="00797138">
        <w:rPr>
          <w:rFonts w:ascii="Times New Roman" w:hAnsi="Times New Roman" w:cs="Times New Roman"/>
          <w:sz w:val="24"/>
          <w:szCs w:val="24"/>
        </w:rPr>
        <w:t>Ориентацией в окружающем мире, выбором своей цели, принимать решения.</w:t>
      </w:r>
    </w:p>
    <w:p w:rsidR="00215DAD" w:rsidRPr="00797138" w:rsidRDefault="00215DAD" w:rsidP="00BA5257">
      <w:pPr>
        <w:pStyle w:val="a5"/>
        <w:tabs>
          <w:tab w:val="right" w:pos="284"/>
        </w:tabs>
        <w:autoSpaceDE w:val="0"/>
        <w:autoSpaceDN w:val="0"/>
        <w:adjustRightInd w:val="0"/>
        <w:spacing w:after="0" w:line="240" w:lineRule="auto"/>
        <w:ind w:left="0" w:firstLine="284"/>
        <w:jc w:val="both"/>
        <w:rPr>
          <w:rFonts w:ascii="Times New Roman" w:hAnsi="Times New Roman" w:cs="Times New Roman"/>
          <w:sz w:val="24"/>
          <w:szCs w:val="24"/>
        </w:rPr>
      </w:pPr>
    </w:p>
    <w:p w:rsidR="00600EA3" w:rsidRPr="00797138" w:rsidRDefault="004F749A" w:rsidP="00BA5257">
      <w:pPr>
        <w:autoSpaceDE w:val="0"/>
        <w:autoSpaceDN w:val="0"/>
        <w:adjustRightInd w:val="0"/>
        <w:spacing w:after="0" w:line="240" w:lineRule="auto"/>
        <w:contextualSpacing/>
        <w:jc w:val="center"/>
        <w:rPr>
          <w:rFonts w:ascii="Times New Roman" w:hAnsi="Times New Roman" w:cs="Times New Roman"/>
          <w:b/>
          <w:sz w:val="24"/>
          <w:szCs w:val="24"/>
        </w:rPr>
      </w:pPr>
      <w:r w:rsidRPr="00797138">
        <w:rPr>
          <w:rFonts w:ascii="Times New Roman" w:hAnsi="Times New Roman" w:cs="Times New Roman"/>
          <w:b/>
          <w:sz w:val="24"/>
          <w:szCs w:val="24"/>
        </w:rPr>
        <w:lastRenderedPageBreak/>
        <w:t>8</w:t>
      </w:r>
      <w:r w:rsidR="00600EA3" w:rsidRPr="00797138">
        <w:rPr>
          <w:rFonts w:ascii="Times New Roman" w:hAnsi="Times New Roman" w:cs="Times New Roman"/>
          <w:b/>
          <w:sz w:val="24"/>
          <w:szCs w:val="24"/>
        </w:rPr>
        <w:t xml:space="preserve"> класс</w:t>
      </w:r>
    </w:p>
    <w:p w:rsidR="00600EA3" w:rsidRPr="00797138" w:rsidRDefault="00600EA3" w:rsidP="00797138">
      <w:pPr>
        <w:autoSpaceDE w:val="0"/>
        <w:autoSpaceDN w:val="0"/>
        <w:adjustRightInd w:val="0"/>
        <w:spacing w:after="0" w:line="240" w:lineRule="auto"/>
        <w:contextualSpacing/>
        <w:jc w:val="both"/>
        <w:rPr>
          <w:rFonts w:ascii="Times New Roman" w:hAnsi="Times New Roman" w:cs="Times New Roman"/>
          <w:i/>
          <w:sz w:val="24"/>
          <w:szCs w:val="24"/>
          <w:u w:val="single"/>
        </w:rPr>
      </w:pPr>
      <w:r w:rsidRPr="00797138">
        <w:rPr>
          <w:rFonts w:ascii="Times New Roman" w:hAnsi="Times New Roman" w:cs="Times New Roman"/>
          <w:i/>
          <w:sz w:val="24"/>
          <w:szCs w:val="24"/>
          <w:u w:val="single"/>
        </w:rPr>
        <w:t>Метапредметные:</w:t>
      </w:r>
    </w:p>
    <w:p w:rsidR="00600EA3" w:rsidRPr="00797138" w:rsidRDefault="00600EA3" w:rsidP="00BA5257">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797138">
        <w:rPr>
          <w:rFonts w:ascii="Times New Roman" w:hAnsi="Times New Roman" w:cs="Times New Roman"/>
          <w:sz w:val="24"/>
          <w:szCs w:val="24"/>
        </w:rPr>
        <w:t xml:space="preserve">- </w:t>
      </w:r>
      <w:r w:rsidRPr="00797138">
        <w:rPr>
          <w:rFonts w:ascii="Times New Roman" w:eastAsiaTheme="minorHAnsi" w:hAnsi="Times New Roman" w:cs="Times New Roman"/>
          <w:sz w:val="24"/>
          <w:szCs w:val="24"/>
          <w:lang w:eastAsia="en-US"/>
        </w:rPr>
        <w:t>ставить учебную задачу, планировать её решение, осуществлять контроль;</w:t>
      </w:r>
    </w:p>
    <w:p w:rsidR="00600EA3" w:rsidRPr="00797138" w:rsidRDefault="00600EA3" w:rsidP="00BA5257">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797138">
        <w:rPr>
          <w:rFonts w:ascii="Times New Roman" w:eastAsiaTheme="minorHAnsi" w:hAnsi="Times New Roman" w:cs="Times New Roman"/>
          <w:sz w:val="24"/>
          <w:szCs w:val="24"/>
          <w:lang w:eastAsia="en-US"/>
        </w:rPr>
        <w:t>- анализировать и оценивать собственную учебную деятельность;</w:t>
      </w:r>
    </w:p>
    <w:p w:rsidR="00600EA3" w:rsidRPr="00797138" w:rsidRDefault="00600EA3" w:rsidP="00BA5257">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797138">
        <w:rPr>
          <w:rFonts w:ascii="Times New Roman" w:eastAsiaTheme="minorHAnsi" w:hAnsi="Times New Roman" w:cs="Times New Roman"/>
          <w:sz w:val="24"/>
          <w:szCs w:val="24"/>
          <w:lang w:eastAsia="en-US"/>
        </w:rPr>
        <w:t>- давать развёрнутый монологический ответ на вопрос, подтверждая его примерами;</w:t>
      </w:r>
    </w:p>
    <w:p w:rsidR="00600EA3" w:rsidRPr="00797138" w:rsidRDefault="00600EA3" w:rsidP="00BA5257">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797138">
        <w:rPr>
          <w:rFonts w:ascii="Times New Roman" w:eastAsiaTheme="minorHAnsi" w:hAnsi="Times New Roman" w:cs="Times New Roman"/>
          <w:sz w:val="24"/>
          <w:szCs w:val="24"/>
          <w:lang w:eastAsia="en-US"/>
        </w:rPr>
        <w:t>- осуществлять учебное сотрудничество с учителем и сверстниками в ходе коллективной, парной, групповой работы;</w:t>
      </w:r>
    </w:p>
    <w:p w:rsidR="00600EA3" w:rsidRPr="00797138" w:rsidRDefault="00600EA3" w:rsidP="00BA5257">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797138">
        <w:rPr>
          <w:rFonts w:ascii="Times New Roman" w:eastAsiaTheme="minorHAnsi" w:hAnsi="Times New Roman" w:cs="Times New Roman"/>
          <w:sz w:val="24"/>
          <w:szCs w:val="24"/>
          <w:lang w:eastAsia="en-US"/>
        </w:rPr>
        <w:t>- использовать в практической и учебной деятельности поисковых навыков в различных источниках географической информации</w:t>
      </w:r>
    </w:p>
    <w:p w:rsidR="00600EA3" w:rsidRPr="00797138" w:rsidRDefault="00600EA3" w:rsidP="00BA5257">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797138">
        <w:rPr>
          <w:rFonts w:ascii="Times New Roman" w:eastAsiaTheme="minorHAnsi" w:hAnsi="Times New Roman" w:cs="Times New Roman"/>
          <w:sz w:val="24"/>
          <w:szCs w:val="24"/>
          <w:lang w:eastAsia="en-US"/>
        </w:rPr>
        <w:t>- извлекать информацию из схемы, представлять информацию в виде схемы;</w:t>
      </w:r>
    </w:p>
    <w:p w:rsidR="00600EA3" w:rsidRPr="00797138" w:rsidRDefault="00600EA3" w:rsidP="00BA5257">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797138">
        <w:rPr>
          <w:rFonts w:ascii="Times New Roman" w:eastAsiaTheme="minorHAnsi" w:hAnsi="Times New Roman" w:cs="Times New Roman"/>
          <w:sz w:val="24"/>
          <w:szCs w:val="24"/>
          <w:lang w:eastAsia="en-US"/>
        </w:rPr>
        <w:t>- классифицировать и группировать объекты по заданным параметрам;</w:t>
      </w:r>
    </w:p>
    <w:p w:rsidR="00600EA3" w:rsidRPr="00797138" w:rsidRDefault="00600EA3" w:rsidP="00BA5257">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797138">
        <w:rPr>
          <w:rFonts w:ascii="Times New Roman" w:eastAsiaTheme="minorHAnsi" w:hAnsi="Times New Roman" w:cs="Times New Roman"/>
          <w:sz w:val="24"/>
          <w:szCs w:val="24"/>
          <w:lang w:eastAsia="en-US"/>
        </w:rPr>
        <w:t>- формулировать проблемные вопросы, искать пути решения проблемной ситуации</w:t>
      </w:r>
      <w:r w:rsidR="004F749A" w:rsidRPr="00797138">
        <w:rPr>
          <w:rFonts w:ascii="Times New Roman" w:eastAsiaTheme="minorHAnsi" w:hAnsi="Times New Roman" w:cs="Times New Roman"/>
          <w:sz w:val="24"/>
          <w:szCs w:val="24"/>
          <w:lang w:eastAsia="en-US"/>
        </w:rPr>
        <w:t>;</w:t>
      </w:r>
    </w:p>
    <w:p w:rsidR="004F749A" w:rsidRPr="00797138" w:rsidRDefault="004F749A" w:rsidP="00BA5257">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797138">
        <w:rPr>
          <w:rFonts w:ascii="Times New Roman" w:eastAsiaTheme="minorHAnsi" w:hAnsi="Times New Roman" w:cs="Times New Roman"/>
          <w:sz w:val="24"/>
          <w:szCs w:val="24"/>
          <w:lang w:eastAsia="en-US"/>
        </w:rPr>
        <w:t>-работать с текстом и внетекстовыми компонентами: составлять тезисный план, выводы, конспект, тезисы выступления, переводить информацию из одного вида в другой (текст – таблица, карта - текст);</w:t>
      </w:r>
    </w:p>
    <w:p w:rsidR="004F749A" w:rsidRPr="00797138" w:rsidRDefault="004F749A" w:rsidP="00BA5257">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797138">
        <w:rPr>
          <w:rFonts w:ascii="Times New Roman" w:eastAsiaTheme="minorHAnsi" w:hAnsi="Times New Roman" w:cs="Times New Roman"/>
          <w:sz w:val="24"/>
          <w:szCs w:val="24"/>
          <w:lang w:eastAsia="en-US"/>
        </w:rPr>
        <w:t>-выступать перед аудиторией, придерживаясь определенного стиля в выступлении, вести дискуссию, диалог, находить приемлемое решение при различных точках зрения;</w:t>
      </w:r>
    </w:p>
    <w:p w:rsidR="00600EA3" w:rsidRPr="00797138" w:rsidRDefault="00730341" w:rsidP="00BA5257">
      <w:pPr>
        <w:pStyle w:val="a5"/>
        <w:autoSpaceDE w:val="0"/>
        <w:autoSpaceDN w:val="0"/>
        <w:adjustRightInd w:val="0"/>
        <w:spacing w:after="0" w:line="240" w:lineRule="auto"/>
        <w:ind w:left="0" w:firstLine="284"/>
        <w:jc w:val="both"/>
        <w:rPr>
          <w:rFonts w:ascii="Times New Roman" w:hAnsi="Times New Roman" w:cs="Times New Roman"/>
          <w:sz w:val="24"/>
          <w:szCs w:val="24"/>
        </w:rPr>
      </w:pPr>
      <w:r w:rsidRPr="00797138">
        <w:rPr>
          <w:rFonts w:ascii="Times New Roman" w:hAnsi="Times New Roman" w:cs="Times New Roman"/>
          <w:sz w:val="24"/>
          <w:szCs w:val="24"/>
        </w:rPr>
        <w:t>- Составлять презентации, поиск географической информации в Интернете.</w:t>
      </w:r>
    </w:p>
    <w:p w:rsidR="00600EA3" w:rsidRPr="00811B22" w:rsidRDefault="00600EA3" w:rsidP="00811B22">
      <w:pPr>
        <w:autoSpaceDE w:val="0"/>
        <w:autoSpaceDN w:val="0"/>
        <w:adjustRightInd w:val="0"/>
        <w:spacing w:after="0" w:line="240" w:lineRule="auto"/>
        <w:jc w:val="both"/>
        <w:rPr>
          <w:rFonts w:ascii="Times New Roman" w:hAnsi="Times New Roman" w:cs="Times New Roman"/>
          <w:sz w:val="24"/>
          <w:szCs w:val="24"/>
          <w:u w:val="single"/>
        </w:rPr>
      </w:pPr>
      <w:r w:rsidRPr="00811B22">
        <w:rPr>
          <w:rFonts w:ascii="Times New Roman" w:hAnsi="Times New Roman" w:cs="Times New Roman"/>
          <w:i/>
          <w:sz w:val="24"/>
          <w:szCs w:val="24"/>
          <w:u w:val="single"/>
        </w:rPr>
        <w:t>Предметные результаты обучения</w:t>
      </w:r>
      <w:r w:rsidRPr="00811B22">
        <w:rPr>
          <w:rFonts w:ascii="Times New Roman" w:hAnsi="Times New Roman" w:cs="Times New Roman"/>
          <w:sz w:val="24"/>
          <w:szCs w:val="24"/>
          <w:u w:val="single"/>
        </w:rPr>
        <w:t>:</w:t>
      </w:r>
    </w:p>
    <w:p w:rsidR="00824D2E" w:rsidRPr="00797138" w:rsidRDefault="004F749A" w:rsidP="00BA5257">
      <w:pPr>
        <w:tabs>
          <w:tab w:val="right" w:pos="284"/>
        </w:tabs>
        <w:autoSpaceDE w:val="0"/>
        <w:autoSpaceDN w:val="0"/>
        <w:adjustRightInd w:val="0"/>
        <w:spacing w:after="0" w:line="240" w:lineRule="auto"/>
        <w:contextualSpacing/>
        <w:jc w:val="both"/>
        <w:rPr>
          <w:rFonts w:ascii="Times New Roman" w:hAnsi="Times New Roman" w:cs="Times New Roman"/>
          <w:sz w:val="24"/>
          <w:szCs w:val="24"/>
        </w:rPr>
      </w:pPr>
      <w:r w:rsidRPr="00797138">
        <w:rPr>
          <w:rFonts w:ascii="Times New Roman" w:hAnsi="Times New Roman" w:cs="Times New Roman"/>
          <w:i/>
          <w:sz w:val="24"/>
          <w:szCs w:val="24"/>
        </w:rPr>
        <w:t>Тема1.</w:t>
      </w:r>
      <w:r w:rsidRPr="00797138">
        <w:rPr>
          <w:rFonts w:ascii="Times New Roman" w:hAnsi="Times New Roman" w:cs="Times New Roman"/>
          <w:sz w:val="24"/>
          <w:szCs w:val="24"/>
        </w:rPr>
        <w:t xml:space="preserve"> Россия в мире</w:t>
      </w:r>
    </w:p>
    <w:p w:rsidR="004F749A" w:rsidRPr="00797138" w:rsidRDefault="004F749A" w:rsidP="00BA5257">
      <w:pPr>
        <w:tabs>
          <w:tab w:val="right" w:pos="284"/>
        </w:tabs>
        <w:autoSpaceDE w:val="0"/>
        <w:autoSpaceDN w:val="0"/>
        <w:adjustRightInd w:val="0"/>
        <w:spacing w:after="0" w:line="240" w:lineRule="auto"/>
        <w:contextualSpacing/>
        <w:jc w:val="both"/>
        <w:rPr>
          <w:rFonts w:ascii="Times New Roman" w:hAnsi="Times New Roman" w:cs="Times New Roman"/>
          <w:sz w:val="24"/>
          <w:szCs w:val="24"/>
        </w:rPr>
      </w:pPr>
      <w:r w:rsidRPr="00797138">
        <w:rPr>
          <w:rFonts w:ascii="Times New Roman" w:hAnsi="Times New Roman" w:cs="Times New Roman"/>
          <w:sz w:val="24"/>
          <w:szCs w:val="24"/>
        </w:rPr>
        <w:t>Учащийся должен уметь:</w:t>
      </w:r>
    </w:p>
    <w:p w:rsidR="004F749A" w:rsidRPr="00797138" w:rsidRDefault="004F749A" w:rsidP="00BA5257">
      <w:pPr>
        <w:pStyle w:val="a5"/>
        <w:numPr>
          <w:ilvl w:val="0"/>
          <w:numId w:val="39"/>
        </w:numPr>
        <w:tabs>
          <w:tab w:val="right" w:pos="0"/>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797138">
        <w:rPr>
          <w:rFonts w:ascii="Times New Roman" w:hAnsi="Times New Roman" w:cs="Times New Roman"/>
          <w:sz w:val="24"/>
          <w:szCs w:val="24"/>
        </w:rPr>
        <w:t>называть различные источники географической информации и методы получения географической информации;</w:t>
      </w:r>
    </w:p>
    <w:p w:rsidR="004F749A" w:rsidRPr="00797138" w:rsidRDefault="004F749A" w:rsidP="00BA5257">
      <w:pPr>
        <w:pStyle w:val="a5"/>
        <w:numPr>
          <w:ilvl w:val="0"/>
          <w:numId w:val="39"/>
        </w:numPr>
        <w:tabs>
          <w:tab w:val="right" w:pos="0"/>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797138">
        <w:rPr>
          <w:rFonts w:ascii="Times New Roman" w:hAnsi="Times New Roman" w:cs="Times New Roman"/>
          <w:sz w:val="24"/>
          <w:szCs w:val="24"/>
        </w:rPr>
        <w:t>определять географическое положение России;</w:t>
      </w:r>
    </w:p>
    <w:p w:rsidR="004F749A" w:rsidRPr="00797138" w:rsidRDefault="004F749A" w:rsidP="00BA5257">
      <w:pPr>
        <w:pStyle w:val="a5"/>
        <w:numPr>
          <w:ilvl w:val="0"/>
          <w:numId w:val="39"/>
        </w:numPr>
        <w:tabs>
          <w:tab w:val="right" w:pos="0"/>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797138">
        <w:rPr>
          <w:rFonts w:ascii="Times New Roman" w:hAnsi="Times New Roman" w:cs="Times New Roman"/>
          <w:sz w:val="24"/>
          <w:szCs w:val="24"/>
        </w:rPr>
        <w:t>показывать пограничные государства, моря, омывающие Россию;</w:t>
      </w:r>
    </w:p>
    <w:p w:rsidR="004F749A" w:rsidRPr="00797138" w:rsidRDefault="004F749A" w:rsidP="00BA5257">
      <w:pPr>
        <w:pStyle w:val="a5"/>
        <w:numPr>
          <w:ilvl w:val="0"/>
          <w:numId w:val="39"/>
        </w:numPr>
        <w:tabs>
          <w:tab w:val="right" w:pos="0"/>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797138">
        <w:rPr>
          <w:rFonts w:ascii="Times New Roman" w:hAnsi="Times New Roman" w:cs="Times New Roman"/>
          <w:sz w:val="24"/>
          <w:szCs w:val="24"/>
        </w:rPr>
        <w:t>определять поясное время</w:t>
      </w:r>
    </w:p>
    <w:p w:rsidR="004F749A" w:rsidRPr="00797138" w:rsidRDefault="004F749A" w:rsidP="00BA5257">
      <w:pPr>
        <w:pStyle w:val="a5"/>
        <w:tabs>
          <w:tab w:val="right" w:pos="0"/>
          <w:tab w:val="left" w:pos="284"/>
        </w:tabs>
        <w:autoSpaceDE w:val="0"/>
        <w:autoSpaceDN w:val="0"/>
        <w:adjustRightInd w:val="0"/>
        <w:spacing w:after="0" w:line="240" w:lineRule="auto"/>
        <w:ind w:left="0"/>
        <w:jc w:val="both"/>
        <w:rPr>
          <w:rFonts w:ascii="Times New Roman" w:hAnsi="Times New Roman" w:cs="Times New Roman"/>
          <w:sz w:val="24"/>
          <w:szCs w:val="24"/>
        </w:rPr>
      </w:pPr>
      <w:r w:rsidRPr="00797138">
        <w:rPr>
          <w:rFonts w:ascii="Times New Roman" w:eastAsiaTheme="minorEastAsia" w:hAnsi="Times New Roman" w:cs="Times New Roman"/>
          <w:i/>
          <w:sz w:val="24"/>
          <w:szCs w:val="24"/>
          <w:lang w:eastAsia="ru-RU"/>
        </w:rPr>
        <w:t>Тема</w:t>
      </w:r>
      <w:r w:rsidR="00721919" w:rsidRPr="00797138">
        <w:rPr>
          <w:rFonts w:ascii="Times New Roman" w:eastAsiaTheme="minorEastAsia" w:hAnsi="Times New Roman" w:cs="Times New Roman"/>
          <w:i/>
          <w:sz w:val="24"/>
          <w:szCs w:val="24"/>
          <w:lang w:eastAsia="ru-RU"/>
        </w:rPr>
        <w:t>2</w:t>
      </w:r>
      <w:r w:rsidRPr="00797138">
        <w:rPr>
          <w:rFonts w:ascii="Times New Roman" w:eastAsiaTheme="minorEastAsia" w:hAnsi="Times New Roman" w:cs="Times New Roman"/>
          <w:i/>
          <w:sz w:val="24"/>
          <w:szCs w:val="24"/>
          <w:lang w:eastAsia="ru-RU"/>
        </w:rPr>
        <w:t>.</w:t>
      </w:r>
      <w:r w:rsidRPr="00797138">
        <w:rPr>
          <w:rFonts w:ascii="Times New Roman" w:hAnsi="Times New Roman" w:cs="Times New Roman"/>
          <w:sz w:val="24"/>
          <w:szCs w:val="24"/>
        </w:rPr>
        <w:t xml:space="preserve"> Россияне</w:t>
      </w:r>
      <w:r w:rsidR="00721919" w:rsidRPr="00797138">
        <w:rPr>
          <w:rFonts w:ascii="Times New Roman" w:hAnsi="Times New Roman" w:cs="Times New Roman"/>
          <w:sz w:val="24"/>
          <w:szCs w:val="24"/>
        </w:rPr>
        <w:t>.</w:t>
      </w:r>
    </w:p>
    <w:p w:rsidR="00721919" w:rsidRPr="00797138" w:rsidRDefault="00721919" w:rsidP="00BA5257">
      <w:pPr>
        <w:pStyle w:val="a5"/>
        <w:tabs>
          <w:tab w:val="right" w:pos="0"/>
          <w:tab w:val="left" w:pos="284"/>
        </w:tabs>
        <w:autoSpaceDE w:val="0"/>
        <w:autoSpaceDN w:val="0"/>
        <w:adjustRightInd w:val="0"/>
        <w:spacing w:after="0" w:line="240" w:lineRule="auto"/>
        <w:ind w:left="0"/>
        <w:jc w:val="both"/>
        <w:rPr>
          <w:rFonts w:ascii="Times New Roman" w:hAnsi="Times New Roman" w:cs="Times New Roman"/>
          <w:sz w:val="24"/>
          <w:szCs w:val="24"/>
        </w:rPr>
      </w:pPr>
      <w:r w:rsidRPr="00797138">
        <w:rPr>
          <w:rFonts w:ascii="Times New Roman" w:hAnsi="Times New Roman" w:cs="Times New Roman"/>
          <w:sz w:val="24"/>
          <w:szCs w:val="24"/>
        </w:rPr>
        <w:t>Учащийся должен уметь:</w:t>
      </w:r>
    </w:p>
    <w:p w:rsidR="00721919" w:rsidRPr="00797138" w:rsidRDefault="00721919" w:rsidP="00811B22">
      <w:pPr>
        <w:pStyle w:val="a5"/>
        <w:numPr>
          <w:ilvl w:val="0"/>
          <w:numId w:val="39"/>
        </w:numPr>
        <w:tabs>
          <w:tab w:val="right" w:pos="0"/>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797138">
        <w:rPr>
          <w:rFonts w:ascii="Times New Roman" w:hAnsi="Times New Roman" w:cs="Times New Roman"/>
          <w:sz w:val="24"/>
          <w:szCs w:val="24"/>
        </w:rPr>
        <w:t>Называть численность населения Российской Федерации, крупные народы РФ, места их проживания, крупнейшие города, Главную полосу расселения;</w:t>
      </w:r>
    </w:p>
    <w:p w:rsidR="00721919" w:rsidRPr="00797138" w:rsidRDefault="00721919" w:rsidP="00811B22">
      <w:pPr>
        <w:pStyle w:val="a5"/>
        <w:numPr>
          <w:ilvl w:val="0"/>
          <w:numId w:val="39"/>
        </w:numPr>
        <w:tabs>
          <w:tab w:val="right" w:pos="0"/>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797138">
        <w:rPr>
          <w:rFonts w:ascii="Times New Roman" w:hAnsi="Times New Roman" w:cs="Times New Roman"/>
          <w:sz w:val="24"/>
          <w:szCs w:val="24"/>
        </w:rPr>
        <w:t>Объяснять значение понятий: естественное движение, естественный прирост, миграции (причины, виды, направления), состав населения (половой, возрастной, этнический, религиозный), трудовые ресурсы, плотность населения, урбанизация, агломерация);</w:t>
      </w:r>
    </w:p>
    <w:p w:rsidR="00721919" w:rsidRPr="00797138" w:rsidRDefault="00721919" w:rsidP="00811B22">
      <w:pPr>
        <w:pStyle w:val="a5"/>
        <w:numPr>
          <w:ilvl w:val="0"/>
          <w:numId w:val="39"/>
        </w:numPr>
        <w:tabs>
          <w:tab w:val="right" w:pos="0"/>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797138">
        <w:rPr>
          <w:rFonts w:ascii="Times New Roman" w:hAnsi="Times New Roman" w:cs="Times New Roman"/>
          <w:sz w:val="24"/>
          <w:szCs w:val="24"/>
        </w:rPr>
        <w:t>Объяснять демографические проблемы;</w:t>
      </w:r>
    </w:p>
    <w:p w:rsidR="00721919" w:rsidRPr="00797138" w:rsidRDefault="00721919" w:rsidP="00811B22">
      <w:pPr>
        <w:pStyle w:val="a5"/>
        <w:numPr>
          <w:ilvl w:val="0"/>
          <w:numId w:val="39"/>
        </w:numPr>
        <w:tabs>
          <w:tab w:val="right" w:pos="0"/>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797138">
        <w:rPr>
          <w:rFonts w:ascii="Times New Roman" w:hAnsi="Times New Roman" w:cs="Times New Roman"/>
          <w:sz w:val="24"/>
          <w:szCs w:val="24"/>
        </w:rPr>
        <w:t>Читать и анализировать тематические карты, половозрастные пирамиды, графические материалы, характеризующие население РФ,</w:t>
      </w:r>
    </w:p>
    <w:p w:rsidR="00721919" w:rsidRPr="00797138" w:rsidRDefault="00721919" w:rsidP="00BA5257">
      <w:pPr>
        <w:pStyle w:val="a5"/>
        <w:tabs>
          <w:tab w:val="right" w:pos="0"/>
          <w:tab w:val="left" w:pos="284"/>
        </w:tabs>
        <w:autoSpaceDE w:val="0"/>
        <w:autoSpaceDN w:val="0"/>
        <w:adjustRightInd w:val="0"/>
        <w:spacing w:after="0" w:line="240" w:lineRule="auto"/>
        <w:ind w:left="0" w:firstLine="284"/>
        <w:jc w:val="both"/>
        <w:rPr>
          <w:rFonts w:ascii="Times New Roman" w:hAnsi="Times New Roman" w:cs="Times New Roman"/>
          <w:sz w:val="24"/>
          <w:szCs w:val="24"/>
        </w:rPr>
      </w:pPr>
      <w:r w:rsidRPr="00797138">
        <w:rPr>
          <w:rFonts w:ascii="Times New Roman" w:eastAsiaTheme="minorEastAsia" w:hAnsi="Times New Roman" w:cs="Times New Roman"/>
          <w:i/>
          <w:sz w:val="24"/>
          <w:szCs w:val="24"/>
          <w:lang w:eastAsia="ru-RU"/>
        </w:rPr>
        <w:t>Тема3</w:t>
      </w:r>
      <w:r w:rsidRPr="00797138">
        <w:rPr>
          <w:rFonts w:ascii="Times New Roman" w:hAnsi="Times New Roman" w:cs="Times New Roman"/>
          <w:sz w:val="24"/>
          <w:szCs w:val="24"/>
        </w:rPr>
        <w:t>. Природа России.</w:t>
      </w:r>
    </w:p>
    <w:p w:rsidR="00721919" w:rsidRPr="00797138" w:rsidRDefault="00721919" w:rsidP="00BA5257">
      <w:pPr>
        <w:pStyle w:val="a5"/>
        <w:tabs>
          <w:tab w:val="right" w:pos="0"/>
          <w:tab w:val="left" w:pos="284"/>
        </w:tabs>
        <w:autoSpaceDE w:val="0"/>
        <w:autoSpaceDN w:val="0"/>
        <w:adjustRightInd w:val="0"/>
        <w:spacing w:after="0" w:line="240" w:lineRule="auto"/>
        <w:ind w:left="0" w:firstLine="284"/>
        <w:jc w:val="both"/>
        <w:rPr>
          <w:rFonts w:ascii="Times New Roman" w:hAnsi="Times New Roman" w:cs="Times New Roman"/>
          <w:sz w:val="24"/>
          <w:szCs w:val="24"/>
        </w:rPr>
      </w:pPr>
      <w:r w:rsidRPr="00797138">
        <w:rPr>
          <w:rFonts w:ascii="Times New Roman" w:hAnsi="Times New Roman" w:cs="Times New Roman"/>
          <w:sz w:val="24"/>
          <w:szCs w:val="24"/>
        </w:rPr>
        <w:t>Учащийся должен уметь:</w:t>
      </w:r>
    </w:p>
    <w:p w:rsidR="00721919" w:rsidRPr="00797138" w:rsidRDefault="00721919" w:rsidP="00BA5257">
      <w:pPr>
        <w:pStyle w:val="a5"/>
        <w:tabs>
          <w:tab w:val="right" w:pos="0"/>
          <w:tab w:val="left" w:pos="284"/>
        </w:tabs>
        <w:autoSpaceDE w:val="0"/>
        <w:autoSpaceDN w:val="0"/>
        <w:adjustRightInd w:val="0"/>
        <w:spacing w:after="0" w:line="240" w:lineRule="auto"/>
        <w:ind w:left="0" w:firstLine="284"/>
        <w:jc w:val="both"/>
        <w:rPr>
          <w:rFonts w:ascii="Times New Roman" w:hAnsi="Times New Roman" w:cs="Times New Roman"/>
          <w:sz w:val="24"/>
          <w:szCs w:val="24"/>
        </w:rPr>
      </w:pPr>
      <w:r w:rsidRPr="00797138">
        <w:rPr>
          <w:rFonts w:ascii="Times New Roman" w:hAnsi="Times New Roman" w:cs="Times New Roman"/>
          <w:sz w:val="24"/>
          <w:szCs w:val="24"/>
        </w:rPr>
        <w:t>Называть и показывать крупные равнины и горы;</w:t>
      </w:r>
    </w:p>
    <w:p w:rsidR="00721919" w:rsidRPr="00797138" w:rsidRDefault="00721919" w:rsidP="00BA5257">
      <w:pPr>
        <w:pStyle w:val="a5"/>
        <w:tabs>
          <w:tab w:val="right" w:pos="0"/>
          <w:tab w:val="left" w:pos="284"/>
        </w:tabs>
        <w:autoSpaceDE w:val="0"/>
        <w:autoSpaceDN w:val="0"/>
        <w:adjustRightInd w:val="0"/>
        <w:spacing w:after="0" w:line="240" w:lineRule="auto"/>
        <w:ind w:left="0" w:firstLine="284"/>
        <w:jc w:val="both"/>
        <w:rPr>
          <w:rFonts w:ascii="Times New Roman" w:hAnsi="Times New Roman" w:cs="Times New Roman"/>
          <w:sz w:val="24"/>
          <w:szCs w:val="24"/>
        </w:rPr>
      </w:pPr>
      <w:r w:rsidRPr="00797138">
        <w:rPr>
          <w:rFonts w:ascii="Times New Roman" w:hAnsi="Times New Roman" w:cs="Times New Roman"/>
          <w:sz w:val="24"/>
          <w:szCs w:val="24"/>
        </w:rPr>
        <w:t>Выяснять с помощью карт их платформенным и складчатым областям;</w:t>
      </w:r>
    </w:p>
    <w:p w:rsidR="00721919" w:rsidRPr="00797138" w:rsidRDefault="00721919" w:rsidP="00BA5257">
      <w:pPr>
        <w:pStyle w:val="a5"/>
        <w:tabs>
          <w:tab w:val="right" w:pos="0"/>
          <w:tab w:val="left" w:pos="284"/>
        </w:tabs>
        <w:autoSpaceDE w:val="0"/>
        <w:autoSpaceDN w:val="0"/>
        <w:adjustRightInd w:val="0"/>
        <w:spacing w:after="0" w:line="240" w:lineRule="auto"/>
        <w:ind w:left="0" w:firstLine="284"/>
        <w:jc w:val="both"/>
        <w:rPr>
          <w:rFonts w:ascii="Times New Roman" w:hAnsi="Times New Roman" w:cs="Times New Roman"/>
          <w:sz w:val="24"/>
          <w:szCs w:val="24"/>
        </w:rPr>
      </w:pPr>
      <w:r w:rsidRPr="00797138">
        <w:rPr>
          <w:rFonts w:ascii="Times New Roman" w:hAnsi="Times New Roman" w:cs="Times New Roman"/>
          <w:sz w:val="24"/>
          <w:szCs w:val="24"/>
        </w:rPr>
        <w:t>Показывать на карте и называть наиболее крупные месторождения полезных ископаемых и объяснять закономерности их размещения;</w:t>
      </w:r>
    </w:p>
    <w:p w:rsidR="00721919" w:rsidRPr="00797138" w:rsidRDefault="00721919" w:rsidP="00BA5257">
      <w:pPr>
        <w:pStyle w:val="a5"/>
        <w:tabs>
          <w:tab w:val="right" w:pos="0"/>
          <w:tab w:val="left" w:pos="284"/>
        </w:tabs>
        <w:autoSpaceDE w:val="0"/>
        <w:autoSpaceDN w:val="0"/>
        <w:adjustRightInd w:val="0"/>
        <w:spacing w:after="0" w:line="240" w:lineRule="auto"/>
        <w:ind w:left="0" w:firstLine="284"/>
        <w:jc w:val="both"/>
        <w:rPr>
          <w:rFonts w:ascii="Times New Roman" w:hAnsi="Times New Roman" w:cs="Times New Roman"/>
          <w:sz w:val="24"/>
          <w:szCs w:val="24"/>
        </w:rPr>
      </w:pPr>
      <w:r w:rsidRPr="00797138">
        <w:rPr>
          <w:rFonts w:ascii="Times New Roman" w:hAnsi="Times New Roman" w:cs="Times New Roman"/>
          <w:sz w:val="24"/>
          <w:szCs w:val="24"/>
        </w:rPr>
        <w:t>Приводить примеры влияния рельефа на условия жизни людей, изменения рельефа под влиянием внешних и внутренних процессов;</w:t>
      </w:r>
    </w:p>
    <w:p w:rsidR="00721919" w:rsidRPr="00797138" w:rsidRDefault="00721919" w:rsidP="00BA5257">
      <w:pPr>
        <w:pStyle w:val="a5"/>
        <w:tabs>
          <w:tab w:val="right" w:pos="0"/>
          <w:tab w:val="left" w:pos="284"/>
        </w:tabs>
        <w:autoSpaceDE w:val="0"/>
        <w:autoSpaceDN w:val="0"/>
        <w:adjustRightInd w:val="0"/>
        <w:spacing w:after="0" w:line="240" w:lineRule="auto"/>
        <w:ind w:left="0" w:firstLine="284"/>
        <w:jc w:val="both"/>
        <w:rPr>
          <w:rFonts w:ascii="Times New Roman" w:hAnsi="Times New Roman" w:cs="Times New Roman"/>
          <w:sz w:val="24"/>
          <w:szCs w:val="24"/>
        </w:rPr>
      </w:pPr>
      <w:r w:rsidRPr="00797138">
        <w:rPr>
          <w:rFonts w:ascii="Times New Roman" w:hAnsi="Times New Roman" w:cs="Times New Roman"/>
          <w:sz w:val="24"/>
          <w:szCs w:val="24"/>
        </w:rPr>
        <w:t>Делать описание отдельных форм рельефа по картам;</w:t>
      </w:r>
    </w:p>
    <w:p w:rsidR="00721919" w:rsidRPr="00797138" w:rsidRDefault="00721919" w:rsidP="00BA5257">
      <w:pPr>
        <w:pStyle w:val="a5"/>
        <w:tabs>
          <w:tab w:val="right" w:pos="0"/>
          <w:tab w:val="left" w:pos="284"/>
        </w:tabs>
        <w:autoSpaceDE w:val="0"/>
        <w:autoSpaceDN w:val="0"/>
        <w:adjustRightInd w:val="0"/>
        <w:spacing w:after="0" w:line="240" w:lineRule="auto"/>
        <w:ind w:left="0" w:firstLine="284"/>
        <w:jc w:val="both"/>
        <w:rPr>
          <w:rFonts w:ascii="Times New Roman" w:hAnsi="Times New Roman" w:cs="Times New Roman"/>
          <w:sz w:val="24"/>
          <w:szCs w:val="24"/>
        </w:rPr>
      </w:pPr>
      <w:r w:rsidRPr="00797138">
        <w:rPr>
          <w:rFonts w:ascii="Times New Roman" w:hAnsi="Times New Roman" w:cs="Times New Roman"/>
          <w:sz w:val="24"/>
          <w:szCs w:val="24"/>
        </w:rPr>
        <w:t>Называть факторы, влияющие на формирование климата России</w:t>
      </w:r>
      <w:r w:rsidR="002D3CB5" w:rsidRPr="00797138">
        <w:rPr>
          <w:rFonts w:ascii="Times New Roman" w:hAnsi="Times New Roman" w:cs="Times New Roman"/>
          <w:sz w:val="24"/>
          <w:szCs w:val="24"/>
        </w:rPr>
        <w:t>;</w:t>
      </w:r>
    </w:p>
    <w:p w:rsidR="002D3CB5" w:rsidRPr="00797138" w:rsidRDefault="002D3CB5" w:rsidP="00BA5257">
      <w:pPr>
        <w:pStyle w:val="a5"/>
        <w:tabs>
          <w:tab w:val="right" w:pos="0"/>
          <w:tab w:val="left" w:pos="284"/>
        </w:tabs>
        <w:autoSpaceDE w:val="0"/>
        <w:autoSpaceDN w:val="0"/>
        <w:adjustRightInd w:val="0"/>
        <w:spacing w:after="0" w:line="240" w:lineRule="auto"/>
        <w:ind w:left="0" w:firstLine="284"/>
        <w:jc w:val="both"/>
        <w:rPr>
          <w:rFonts w:ascii="Times New Roman" w:hAnsi="Times New Roman" w:cs="Times New Roman"/>
          <w:sz w:val="24"/>
          <w:szCs w:val="24"/>
        </w:rPr>
      </w:pPr>
      <w:r w:rsidRPr="00797138">
        <w:rPr>
          <w:rFonts w:ascii="Times New Roman" w:hAnsi="Times New Roman" w:cs="Times New Roman"/>
          <w:sz w:val="24"/>
          <w:szCs w:val="24"/>
        </w:rPr>
        <w:t>Определять характерные особенности климата России; иметь представление об изменениях погоды под влиянием циклонов и антициклонов;</w:t>
      </w:r>
    </w:p>
    <w:p w:rsidR="002D3CB5" w:rsidRPr="00797138" w:rsidRDefault="002D3CB5" w:rsidP="00BA5257">
      <w:pPr>
        <w:pStyle w:val="a5"/>
        <w:tabs>
          <w:tab w:val="right" w:pos="0"/>
          <w:tab w:val="left" w:pos="284"/>
        </w:tabs>
        <w:autoSpaceDE w:val="0"/>
        <w:autoSpaceDN w:val="0"/>
        <w:adjustRightInd w:val="0"/>
        <w:spacing w:after="0" w:line="240" w:lineRule="auto"/>
        <w:ind w:left="0" w:firstLine="284"/>
        <w:jc w:val="both"/>
        <w:rPr>
          <w:rFonts w:ascii="Times New Roman" w:hAnsi="Times New Roman" w:cs="Times New Roman"/>
          <w:sz w:val="24"/>
          <w:szCs w:val="24"/>
        </w:rPr>
      </w:pPr>
      <w:r w:rsidRPr="00797138">
        <w:rPr>
          <w:rFonts w:ascii="Times New Roman" w:hAnsi="Times New Roman" w:cs="Times New Roman"/>
          <w:sz w:val="24"/>
          <w:szCs w:val="24"/>
        </w:rPr>
        <w:t>Давать описание климата отдельных территорий;</w:t>
      </w:r>
    </w:p>
    <w:p w:rsidR="002D3CB5" w:rsidRPr="00797138" w:rsidRDefault="002D3CB5" w:rsidP="00BA5257">
      <w:pPr>
        <w:pStyle w:val="a5"/>
        <w:tabs>
          <w:tab w:val="right" w:pos="0"/>
          <w:tab w:val="left" w:pos="284"/>
        </w:tabs>
        <w:autoSpaceDE w:val="0"/>
        <w:autoSpaceDN w:val="0"/>
        <w:adjustRightInd w:val="0"/>
        <w:spacing w:after="0" w:line="240" w:lineRule="auto"/>
        <w:ind w:left="0" w:firstLine="284"/>
        <w:jc w:val="both"/>
        <w:rPr>
          <w:rFonts w:ascii="Times New Roman" w:hAnsi="Times New Roman" w:cs="Times New Roman"/>
          <w:sz w:val="24"/>
          <w:szCs w:val="24"/>
        </w:rPr>
      </w:pPr>
      <w:r w:rsidRPr="00797138">
        <w:rPr>
          <w:rFonts w:ascii="Times New Roman" w:hAnsi="Times New Roman" w:cs="Times New Roman"/>
          <w:sz w:val="24"/>
          <w:szCs w:val="24"/>
        </w:rPr>
        <w:t>С помощью карт определять температуру, количество осадков, атмосферное давление. Количество суммарной радиации и т.д.</w:t>
      </w:r>
    </w:p>
    <w:p w:rsidR="002D3CB5" w:rsidRPr="00797138" w:rsidRDefault="002D3CB5" w:rsidP="00BA5257">
      <w:pPr>
        <w:pStyle w:val="a5"/>
        <w:tabs>
          <w:tab w:val="right" w:pos="0"/>
          <w:tab w:val="left" w:pos="284"/>
        </w:tabs>
        <w:autoSpaceDE w:val="0"/>
        <w:autoSpaceDN w:val="0"/>
        <w:adjustRightInd w:val="0"/>
        <w:spacing w:after="0" w:line="240" w:lineRule="auto"/>
        <w:ind w:left="0" w:firstLine="284"/>
        <w:jc w:val="both"/>
        <w:rPr>
          <w:rFonts w:ascii="Times New Roman" w:hAnsi="Times New Roman" w:cs="Times New Roman"/>
          <w:sz w:val="24"/>
          <w:szCs w:val="24"/>
        </w:rPr>
      </w:pPr>
      <w:r w:rsidRPr="00797138">
        <w:rPr>
          <w:rFonts w:ascii="Times New Roman" w:hAnsi="Times New Roman" w:cs="Times New Roman"/>
          <w:sz w:val="24"/>
          <w:szCs w:val="24"/>
        </w:rPr>
        <w:t>Приводить примеры влияния климата на хозяйственную деятельность человека и условия жизни;</w:t>
      </w:r>
    </w:p>
    <w:p w:rsidR="002D3CB5" w:rsidRPr="00797138" w:rsidRDefault="002D3CB5" w:rsidP="00BA5257">
      <w:pPr>
        <w:pStyle w:val="a5"/>
        <w:tabs>
          <w:tab w:val="right" w:pos="0"/>
          <w:tab w:val="left" w:pos="284"/>
        </w:tabs>
        <w:autoSpaceDE w:val="0"/>
        <w:autoSpaceDN w:val="0"/>
        <w:adjustRightInd w:val="0"/>
        <w:spacing w:after="0" w:line="240" w:lineRule="auto"/>
        <w:ind w:left="0" w:firstLine="284"/>
        <w:jc w:val="both"/>
        <w:rPr>
          <w:rFonts w:ascii="Times New Roman" w:hAnsi="Times New Roman" w:cs="Times New Roman"/>
          <w:sz w:val="24"/>
          <w:szCs w:val="24"/>
        </w:rPr>
      </w:pPr>
      <w:r w:rsidRPr="00797138">
        <w:rPr>
          <w:rFonts w:ascii="Times New Roman" w:hAnsi="Times New Roman" w:cs="Times New Roman"/>
          <w:sz w:val="24"/>
          <w:szCs w:val="24"/>
        </w:rPr>
        <w:t>Называть и показывать крупнейшие реки и озера;</w:t>
      </w:r>
    </w:p>
    <w:p w:rsidR="002D3CB5" w:rsidRPr="00797138" w:rsidRDefault="002D3CB5" w:rsidP="00BA5257">
      <w:pPr>
        <w:pStyle w:val="a5"/>
        <w:tabs>
          <w:tab w:val="right" w:pos="0"/>
          <w:tab w:val="left" w:pos="284"/>
        </w:tabs>
        <w:autoSpaceDE w:val="0"/>
        <w:autoSpaceDN w:val="0"/>
        <w:adjustRightInd w:val="0"/>
        <w:spacing w:after="0" w:line="240" w:lineRule="auto"/>
        <w:ind w:left="0" w:firstLine="284"/>
        <w:jc w:val="both"/>
        <w:rPr>
          <w:rFonts w:ascii="Times New Roman" w:hAnsi="Times New Roman" w:cs="Times New Roman"/>
          <w:sz w:val="24"/>
          <w:szCs w:val="24"/>
        </w:rPr>
      </w:pPr>
      <w:r w:rsidRPr="00797138">
        <w:rPr>
          <w:rFonts w:ascii="Times New Roman" w:hAnsi="Times New Roman" w:cs="Times New Roman"/>
          <w:sz w:val="24"/>
          <w:szCs w:val="24"/>
        </w:rPr>
        <w:lastRenderedPageBreak/>
        <w:t>Используя карту давать характеристику отдельных водных объектов;</w:t>
      </w:r>
    </w:p>
    <w:p w:rsidR="002D3CB5" w:rsidRPr="00797138" w:rsidRDefault="002D3CB5" w:rsidP="00BA5257">
      <w:pPr>
        <w:pStyle w:val="a5"/>
        <w:tabs>
          <w:tab w:val="right" w:pos="0"/>
          <w:tab w:val="left" w:pos="284"/>
        </w:tabs>
        <w:autoSpaceDE w:val="0"/>
        <w:autoSpaceDN w:val="0"/>
        <w:adjustRightInd w:val="0"/>
        <w:spacing w:after="0" w:line="240" w:lineRule="auto"/>
        <w:ind w:left="0" w:firstLine="284"/>
        <w:jc w:val="both"/>
        <w:rPr>
          <w:rFonts w:ascii="Times New Roman" w:hAnsi="Times New Roman" w:cs="Times New Roman"/>
          <w:sz w:val="24"/>
          <w:szCs w:val="24"/>
        </w:rPr>
      </w:pPr>
      <w:r w:rsidRPr="00797138">
        <w:rPr>
          <w:rFonts w:ascii="Times New Roman" w:hAnsi="Times New Roman" w:cs="Times New Roman"/>
          <w:sz w:val="24"/>
          <w:szCs w:val="24"/>
        </w:rPr>
        <w:t>Называть факторы почвообразования;</w:t>
      </w:r>
    </w:p>
    <w:p w:rsidR="002D3CB5" w:rsidRPr="00797138" w:rsidRDefault="002D3CB5" w:rsidP="00BA5257">
      <w:pPr>
        <w:pStyle w:val="a5"/>
        <w:tabs>
          <w:tab w:val="right" w:pos="0"/>
          <w:tab w:val="left" w:pos="284"/>
        </w:tabs>
        <w:autoSpaceDE w:val="0"/>
        <w:autoSpaceDN w:val="0"/>
        <w:adjustRightInd w:val="0"/>
        <w:spacing w:after="0" w:line="240" w:lineRule="auto"/>
        <w:ind w:left="0" w:firstLine="284"/>
        <w:jc w:val="both"/>
        <w:rPr>
          <w:rFonts w:ascii="Times New Roman" w:hAnsi="Times New Roman" w:cs="Times New Roman"/>
          <w:sz w:val="24"/>
          <w:szCs w:val="24"/>
        </w:rPr>
      </w:pPr>
      <w:r w:rsidRPr="00797138">
        <w:rPr>
          <w:rFonts w:ascii="Times New Roman" w:hAnsi="Times New Roman" w:cs="Times New Roman"/>
          <w:sz w:val="24"/>
          <w:szCs w:val="24"/>
        </w:rPr>
        <w:t>Использовать карту называть типы почв и их свойства;</w:t>
      </w:r>
    </w:p>
    <w:p w:rsidR="002D3CB5" w:rsidRPr="00797138" w:rsidRDefault="002D3CB5" w:rsidP="00BA5257">
      <w:pPr>
        <w:pStyle w:val="a5"/>
        <w:tabs>
          <w:tab w:val="right" w:pos="0"/>
          <w:tab w:val="left" w:pos="284"/>
        </w:tabs>
        <w:autoSpaceDE w:val="0"/>
        <w:autoSpaceDN w:val="0"/>
        <w:adjustRightInd w:val="0"/>
        <w:spacing w:after="0" w:line="240" w:lineRule="auto"/>
        <w:ind w:left="0" w:firstLine="284"/>
        <w:jc w:val="both"/>
        <w:rPr>
          <w:rFonts w:ascii="Times New Roman" w:hAnsi="Times New Roman" w:cs="Times New Roman"/>
          <w:sz w:val="24"/>
          <w:szCs w:val="24"/>
        </w:rPr>
      </w:pPr>
      <w:r w:rsidRPr="00797138">
        <w:rPr>
          <w:rFonts w:ascii="Times New Roman" w:hAnsi="Times New Roman" w:cs="Times New Roman"/>
          <w:sz w:val="24"/>
          <w:szCs w:val="24"/>
        </w:rPr>
        <w:t>Объяснять разнообразие растительных сообществ на территории России, приводить примеры.</w:t>
      </w:r>
    </w:p>
    <w:p w:rsidR="002D3CB5" w:rsidRPr="00797138" w:rsidRDefault="002D3CB5" w:rsidP="00BA5257">
      <w:pPr>
        <w:pStyle w:val="a5"/>
        <w:tabs>
          <w:tab w:val="right" w:pos="0"/>
          <w:tab w:val="left" w:pos="284"/>
        </w:tabs>
        <w:autoSpaceDE w:val="0"/>
        <w:autoSpaceDN w:val="0"/>
        <w:adjustRightInd w:val="0"/>
        <w:spacing w:after="0" w:line="240" w:lineRule="auto"/>
        <w:ind w:left="0" w:firstLine="284"/>
        <w:jc w:val="both"/>
        <w:rPr>
          <w:rFonts w:ascii="Times New Roman" w:hAnsi="Times New Roman" w:cs="Times New Roman"/>
          <w:sz w:val="24"/>
          <w:szCs w:val="24"/>
        </w:rPr>
      </w:pPr>
      <w:r w:rsidRPr="00797138">
        <w:rPr>
          <w:rFonts w:ascii="Times New Roman" w:eastAsiaTheme="minorEastAsia" w:hAnsi="Times New Roman" w:cs="Times New Roman"/>
          <w:i/>
          <w:sz w:val="24"/>
          <w:szCs w:val="24"/>
          <w:lang w:eastAsia="ru-RU"/>
        </w:rPr>
        <w:t>Тема 4.</w:t>
      </w:r>
      <w:r w:rsidRPr="00797138">
        <w:rPr>
          <w:rFonts w:ascii="Times New Roman" w:hAnsi="Times New Roman" w:cs="Times New Roman"/>
          <w:sz w:val="24"/>
          <w:szCs w:val="24"/>
        </w:rPr>
        <w:t xml:space="preserve"> Хозяйство России.</w:t>
      </w:r>
    </w:p>
    <w:p w:rsidR="002D3CB5" w:rsidRPr="00797138" w:rsidRDefault="002D3CB5" w:rsidP="00BA5257">
      <w:pPr>
        <w:pStyle w:val="a5"/>
        <w:tabs>
          <w:tab w:val="right" w:pos="0"/>
          <w:tab w:val="left" w:pos="284"/>
        </w:tabs>
        <w:autoSpaceDE w:val="0"/>
        <w:autoSpaceDN w:val="0"/>
        <w:adjustRightInd w:val="0"/>
        <w:spacing w:after="0" w:line="240" w:lineRule="auto"/>
        <w:ind w:left="0" w:firstLine="284"/>
        <w:jc w:val="both"/>
        <w:rPr>
          <w:rFonts w:ascii="Times New Roman" w:hAnsi="Times New Roman" w:cs="Times New Roman"/>
          <w:sz w:val="24"/>
          <w:szCs w:val="24"/>
        </w:rPr>
      </w:pPr>
      <w:r w:rsidRPr="00797138">
        <w:rPr>
          <w:rFonts w:ascii="Times New Roman" w:hAnsi="Times New Roman" w:cs="Times New Roman"/>
          <w:sz w:val="24"/>
          <w:szCs w:val="24"/>
        </w:rPr>
        <w:t>Учащийся должен уметь:</w:t>
      </w:r>
    </w:p>
    <w:p w:rsidR="002D3CB5" w:rsidRPr="00797138" w:rsidRDefault="000D162F" w:rsidP="00BA5257">
      <w:pPr>
        <w:pStyle w:val="a5"/>
        <w:tabs>
          <w:tab w:val="right" w:pos="0"/>
          <w:tab w:val="left" w:pos="284"/>
        </w:tabs>
        <w:autoSpaceDE w:val="0"/>
        <w:autoSpaceDN w:val="0"/>
        <w:adjustRightInd w:val="0"/>
        <w:spacing w:after="0" w:line="240" w:lineRule="auto"/>
        <w:ind w:left="0" w:firstLine="284"/>
        <w:jc w:val="both"/>
        <w:rPr>
          <w:rFonts w:ascii="Times New Roman" w:hAnsi="Times New Roman" w:cs="Times New Roman"/>
          <w:sz w:val="24"/>
          <w:szCs w:val="24"/>
        </w:rPr>
      </w:pPr>
      <w:r w:rsidRPr="00797138">
        <w:rPr>
          <w:rFonts w:ascii="Times New Roman" w:hAnsi="Times New Roman" w:cs="Times New Roman"/>
          <w:sz w:val="24"/>
          <w:szCs w:val="24"/>
        </w:rPr>
        <w:t>Объяснять значение понятий: отра</w:t>
      </w:r>
      <w:r w:rsidR="002D3CB5" w:rsidRPr="00797138">
        <w:rPr>
          <w:rFonts w:ascii="Times New Roman" w:hAnsi="Times New Roman" w:cs="Times New Roman"/>
          <w:sz w:val="24"/>
          <w:szCs w:val="24"/>
        </w:rPr>
        <w:t>сль,</w:t>
      </w:r>
      <w:r w:rsidRPr="00797138">
        <w:rPr>
          <w:rFonts w:ascii="Times New Roman" w:hAnsi="Times New Roman" w:cs="Times New Roman"/>
          <w:sz w:val="24"/>
          <w:szCs w:val="24"/>
        </w:rPr>
        <w:t xml:space="preserve"> состав и структура хо</w:t>
      </w:r>
      <w:r w:rsidR="002D3CB5" w:rsidRPr="00797138">
        <w:rPr>
          <w:rFonts w:ascii="Times New Roman" w:hAnsi="Times New Roman" w:cs="Times New Roman"/>
          <w:sz w:val="24"/>
          <w:szCs w:val="24"/>
        </w:rPr>
        <w:t>зяй</w:t>
      </w:r>
      <w:r w:rsidRPr="00797138">
        <w:rPr>
          <w:rFonts w:ascii="Times New Roman" w:hAnsi="Times New Roman" w:cs="Times New Roman"/>
          <w:sz w:val="24"/>
          <w:szCs w:val="24"/>
        </w:rPr>
        <w:t>ства, факторы размещения, специализация, кооперирование, комбинирование, себестоимость;</w:t>
      </w:r>
    </w:p>
    <w:p w:rsidR="000D162F" w:rsidRPr="00797138" w:rsidRDefault="000D162F" w:rsidP="00BA5257">
      <w:pPr>
        <w:pStyle w:val="a5"/>
        <w:tabs>
          <w:tab w:val="right" w:pos="0"/>
          <w:tab w:val="left" w:pos="284"/>
        </w:tabs>
        <w:autoSpaceDE w:val="0"/>
        <w:autoSpaceDN w:val="0"/>
        <w:adjustRightInd w:val="0"/>
        <w:spacing w:after="0" w:line="240" w:lineRule="auto"/>
        <w:ind w:left="0" w:firstLine="284"/>
        <w:jc w:val="both"/>
        <w:rPr>
          <w:rFonts w:ascii="Times New Roman" w:hAnsi="Times New Roman" w:cs="Times New Roman"/>
          <w:sz w:val="24"/>
          <w:szCs w:val="24"/>
        </w:rPr>
      </w:pPr>
      <w:r w:rsidRPr="00797138">
        <w:rPr>
          <w:rFonts w:ascii="Times New Roman" w:hAnsi="Times New Roman" w:cs="Times New Roman"/>
          <w:sz w:val="24"/>
          <w:szCs w:val="24"/>
        </w:rPr>
        <w:t>Объяснять размещение основных отраслей промышленности и сельского хозяйства, влияние хозяйственной деятельности человека на окружающую среду;</w:t>
      </w:r>
    </w:p>
    <w:p w:rsidR="000D162F" w:rsidRPr="00797138" w:rsidRDefault="000D162F" w:rsidP="00BA5257">
      <w:pPr>
        <w:pStyle w:val="a5"/>
        <w:tabs>
          <w:tab w:val="right" w:pos="0"/>
          <w:tab w:val="left" w:pos="284"/>
        </w:tabs>
        <w:autoSpaceDE w:val="0"/>
        <w:autoSpaceDN w:val="0"/>
        <w:adjustRightInd w:val="0"/>
        <w:spacing w:after="0" w:line="240" w:lineRule="auto"/>
        <w:ind w:left="0" w:firstLine="284"/>
        <w:jc w:val="both"/>
        <w:rPr>
          <w:rFonts w:ascii="Times New Roman" w:hAnsi="Times New Roman" w:cs="Times New Roman"/>
          <w:sz w:val="24"/>
          <w:szCs w:val="24"/>
        </w:rPr>
      </w:pPr>
      <w:r w:rsidRPr="00797138">
        <w:rPr>
          <w:rFonts w:ascii="Times New Roman" w:hAnsi="Times New Roman" w:cs="Times New Roman"/>
          <w:sz w:val="24"/>
          <w:szCs w:val="24"/>
        </w:rPr>
        <w:t>Описывать (характеризовать) отрасль или межотраслевой комплекс.</w:t>
      </w:r>
    </w:p>
    <w:p w:rsidR="000D162F" w:rsidRPr="00797138" w:rsidRDefault="000D162F" w:rsidP="00BA5257">
      <w:pPr>
        <w:pStyle w:val="a5"/>
        <w:tabs>
          <w:tab w:val="right" w:pos="0"/>
          <w:tab w:val="left" w:pos="284"/>
        </w:tabs>
        <w:autoSpaceDE w:val="0"/>
        <w:autoSpaceDN w:val="0"/>
        <w:adjustRightInd w:val="0"/>
        <w:spacing w:after="0" w:line="240" w:lineRule="auto"/>
        <w:ind w:left="0" w:firstLine="284"/>
        <w:jc w:val="both"/>
        <w:rPr>
          <w:rFonts w:ascii="Times New Roman" w:hAnsi="Times New Roman" w:cs="Times New Roman"/>
          <w:sz w:val="24"/>
          <w:szCs w:val="24"/>
        </w:rPr>
      </w:pPr>
      <w:r w:rsidRPr="00797138">
        <w:rPr>
          <w:rFonts w:ascii="Times New Roman" w:hAnsi="Times New Roman" w:cs="Times New Roman"/>
          <w:sz w:val="24"/>
          <w:szCs w:val="24"/>
        </w:rPr>
        <w:t>Тема 5 Природно-хозяйственные зоны.</w:t>
      </w:r>
    </w:p>
    <w:p w:rsidR="000D162F" w:rsidRPr="00797138" w:rsidRDefault="000D162F" w:rsidP="00BA5257">
      <w:pPr>
        <w:pStyle w:val="a5"/>
        <w:tabs>
          <w:tab w:val="right" w:pos="0"/>
          <w:tab w:val="left" w:pos="284"/>
        </w:tabs>
        <w:autoSpaceDE w:val="0"/>
        <w:autoSpaceDN w:val="0"/>
        <w:adjustRightInd w:val="0"/>
        <w:spacing w:after="0" w:line="240" w:lineRule="auto"/>
        <w:ind w:left="0" w:firstLine="284"/>
        <w:jc w:val="both"/>
        <w:rPr>
          <w:rFonts w:ascii="Times New Roman" w:hAnsi="Times New Roman" w:cs="Times New Roman"/>
          <w:sz w:val="24"/>
          <w:szCs w:val="24"/>
        </w:rPr>
      </w:pPr>
      <w:r w:rsidRPr="00797138">
        <w:rPr>
          <w:rFonts w:ascii="Times New Roman" w:hAnsi="Times New Roman" w:cs="Times New Roman"/>
          <w:sz w:val="24"/>
          <w:szCs w:val="24"/>
        </w:rPr>
        <w:t>Объяснять видовое разнообразие растительного и животного мира;</w:t>
      </w:r>
    </w:p>
    <w:p w:rsidR="000D162F" w:rsidRPr="00797138" w:rsidRDefault="000D162F" w:rsidP="00BA5257">
      <w:pPr>
        <w:pStyle w:val="a5"/>
        <w:tabs>
          <w:tab w:val="right" w:pos="0"/>
          <w:tab w:val="left" w:pos="284"/>
        </w:tabs>
        <w:autoSpaceDE w:val="0"/>
        <w:autoSpaceDN w:val="0"/>
        <w:adjustRightInd w:val="0"/>
        <w:spacing w:after="0" w:line="240" w:lineRule="auto"/>
        <w:ind w:left="0" w:firstLine="284"/>
        <w:jc w:val="both"/>
        <w:rPr>
          <w:rFonts w:ascii="Times New Roman" w:hAnsi="Times New Roman" w:cs="Times New Roman"/>
          <w:sz w:val="24"/>
          <w:szCs w:val="24"/>
        </w:rPr>
      </w:pPr>
      <w:r w:rsidRPr="00797138">
        <w:rPr>
          <w:rFonts w:ascii="Times New Roman" w:hAnsi="Times New Roman" w:cs="Times New Roman"/>
          <w:sz w:val="24"/>
          <w:szCs w:val="24"/>
        </w:rPr>
        <w:t>Показывать по карте основные природные зоны России;</w:t>
      </w:r>
    </w:p>
    <w:p w:rsidR="000D162F" w:rsidRPr="00797138" w:rsidRDefault="000D162F" w:rsidP="00BA5257">
      <w:pPr>
        <w:pStyle w:val="a5"/>
        <w:tabs>
          <w:tab w:val="right" w:pos="0"/>
          <w:tab w:val="left" w:pos="284"/>
        </w:tabs>
        <w:autoSpaceDE w:val="0"/>
        <w:autoSpaceDN w:val="0"/>
        <w:adjustRightInd w:val="0"/>
        <w:spacing w:after="0" w:line="240" w:lineRule="auto"/>
        <w:ind w:left="0" w:firstLine="284"/>
        <w:jc w:val="both"/>
        <w:rPr>
          <w:rFonts w:ascii="Times New Roman" w:hAnsi="Times New Roman" w:cs="Times New Roman"/>
          <w:sz w:val="24"/>
          <w:szCs w:val="24"/>
        </w:rPr>
      </w:pPr>
      <w:r w:rsidRPr="00797138">
        <w:rPr>
          <w:rFonts w:ascii="Times New Roman" w:hAnsi="Times New Roman" w:cs="Times New Roman"/>
          <w:sz w:val="24"/>
          <w:szCs w:val="24"/>
        </w:rPr>
        <w:t>Приводить примеры взаимосвязей природных компонентов в природном комплексе;</w:t>
      </w:r>
    </w:p>
    <w:p w:rsidR="000D162F" w:rsidRPr="00797138" w:rsidRDefault="000D162F" w:rsidP="00BA5257">
      <w:pPr>
        <w:pStyle w:val="a5"/>
        <w:tabs>
          <w:tab w:val="right" w:pos="0"/>
          <w:tab w:val="left" w:pos="284"/>
        </w:tabs>
        <w:autoSpaceDE w:val="0"/>
        <w:autoSpaceDN w:val="0"/>
        <w:adjustRightInd w:val="0"/>
        <w:spacing w:after="0" w:line="240" w:lineRule="auto"/>
        <w:ind w:left="0" w:firstLine="284"/>
        <w:jc w:val="both"/>
        <w:rPr>
          <w:rFonts w:ascii="Times New Roman" w:hAnsi="Times New Roman" w:cs="Times New Roman"/>
          <w:sz w:val="24"/>
          <w:szCs w:val="24"/>
        </w:rPr>
      </w:pPr>
      <w:r w:rsidRPr="00797138">
        <w:rPr>
          <w:rFonts w:ascii="Times New Roman" w:hAnsi="Times New Roman" w:cs="Times New Roman"/>
          <w:sz w:val="24"/>
          <w:szCs w:val="24"/>
        </w:rPr>
        <w:t>Показывать на карте крупные природно-территориальные комплексы России;</w:t>
      </w:r>
    </w:p>
    <w:p w:rsidR="000D162F" w:rsidRPr="00797138" w:rsidRDefault="000D162F" w:rsidP="00BA5257">
      <w:pPr>
        <w:pStyle w:val="a5"/>
        <w:tabs>
          <w:tab w:val="right" w:pos="0"/>
          <w:tab w:val="left" w:pos="284"/>
        </w:tabs>
        <w:autoSpaceDE w:val="0"/>
        <w:autoSpaceDN w:val="0"/>
        <w:adjustRightInd w:val="0"/>
        <w:spacing w:after="0" w:line="240" w:lineRule="auto"/>
        <w:ind w:left="0" w:firstLine="284"/>
        <w:jc w:val="both"/>
        <w:rPr>
          <w:rFonts w:ascii="Times New Roman" w:hAnsi="Times New Roman" w:cs="Times New Roman"/>
          <w:sz w:val="24"/>
          <w:szCs w:val="24"/>
        </w:rPr>
      </w:pPr>
      <w:r w:rsidRPr="00797138">
        <w:rPr>
          <w:rFonts w:ascii="Times New Roman" w:hAnsi="Times New Roman" w:cs="Times New Roman"/>
          <w:sz w:val="24"/>
          <w:szCs w:val="24"/>
        </w:rPr>
        <w:t>Оценивать природные условия и природные ресурсы территорий с точки зрения условий труда и быта, влияние на обычаи и традиции людей;</w:t>
      </w:r>
    </w:p>
    <w:p w:rsidR="000D162F" w:rsidRPr="00797138" w:rsidRDefault="000D162F" w:rsidP="00BA5257">
      <w:pPr>
        <w:pStyle w:val="a5"/>
        <w:tabs>
          <w:tab w:val="right" w:pos="0"/>
          <w:tab w:val="left" w:pos="284"/>
        </w:tabs>
        <w:autoSpaceDE w:val="0"/>
        <w:autoSpaceDN w:val="0"/>
        <w:adjustRightInd w:val="0"/>
        <w:spacing w:after="0" w:line="240" w:lineRule="auto"/>
        <w:ind w:left="0" w:firstLine="284"/>
        <w:jc w:val="both"/>
        <w:rPr>
          <w:rFonts w:ascii="Times New Roman" w:hAnsi="Times New Roman" w:cs="Times New Roman"/>
          <w:sz w:val="24"/>
          <w:szCs w:val="24"/>
        </w:rPr>
      </w:pPr>
      <w:r w:rsidRPr="00797138">
        <w:rPr>
          <w:rFonts w:ascii="Times New Roman" w:hAnsi="Times New Roman" w:cs="Times New Roman"/>
          <w:sz w:val="24"/>
          <w:szCs w:val="24"/>
        </w:rPr>
        <w:t>Приводить примеры рационального и нерационального использования природных ресурсов регионов;</w:t>
      </w:r>
    </w:p>
    <w:p w:rsidR="000D162F" w:rsidRDefault="000D162F" w:rsidP="00BA5257">
      <w:pPr>
        <w:pStyle w:val="a5"/>
        <w:tabs>
          <w:tab w:val="right" w:pos="0"/>
          <w:tab w:val="left" w:pos="284"/>
        </w:tabs>
        <w:autoSpaceDE w:val="0"/>
        <w:autoSpaceDN w:val="0"/>
        <w:adjustRightInd w:val="0"/>
        <w:spacing w:after="0" w:line="240" w:lineRule="auto"/>
        <w:ind w:left="0" w:firstLine="284"/>
        <w:jc w:val="both"/>
        <w:rPr>
          <w:rFonts w:ascii="Times New Roman" w:hAnsi="Times New Roman" w:cs="Times New Roman"/>
          <w:sz w:val="24"/>
          <w:szCs w:val="24"/>
        </w:rPr>
      </w:pPr>
      <w:r w:rsidRPr="00797138">
        <w:rPr>
          <w:rFonts w:ascii="Times New Roman" w:hAnsi="Times New Roman" w:cs="Times New Roman"/>
          <w:sz w:val="24"/>
          <w:szCs w:val="24"/>
        </w:rPr>
        <w:t>Выделять экологические проблемы природных регионов.</w:t>
      </w:r>
    </w:p>
    <w:p w:rsidR="00E662D5" w:rsidRPr="00797138" w:rsidRDefault="00E662D5" w:rsidP="00BA5257">
      <w:pPr>
        <w:pStyle w:val="a5"/>
        <w:tabs>
          <w:tab w:val="right" w:pos="0"/>
          <w:tab w:val="left" w:pos="284"/>
        </w:tabs>
        <w:autoSpaceDE w:val="0"/>
        <w:autoSpaceDN w:val="0"/>
        <w:adjustRightInd w:val="0"/>
        <w:spacing w:after="0" w:line="240" w:lineRule="auto"/>
        <w:ind w:left="0" w:firstLine="284"/>
        <w:jc w:val="both"/>
        <w:rPr>
          <w:rFonts w:ascii="Times New Roman" w:hAnsi="Times New Roman" w:cs="Times New Roman"/>
          <w:sz w:val="24"/>
          <w:szCs w:val="24"/>
        </w:rPr>
      </w:pPr>
    </w:p>
    <w:p w:rsidR="00600EA3" w:rsidRPr="00797138" w:rsidRDefault="00600EA3" w:rsidP="00797138">
      <w:pPr>
        <w:autoSpaceDE w:val="0"/>
        <w:autoSpaceDN w:val="0"/>
        <w:adjustRightInd w:val="0"/>
        <w:spacing w:after="0" w:line="240" w:lineRule="auto"/>
        <w:contextualSpacing/>
        <w:jc w:val="both"/>
        <w:rPr>
          <w:rFonts w:ascii="Times New Roman" w:hAnsi="Times New Roman" w:cs="Times New Roman"/>
          <w:i/>
          <w:sz w:val="24"/>
          <w:szCs w:val="24"/>
          <w:u w:val="single"/>
        </w:rPr>
      </w:pPr>
      <w:r w:rsidRPr="00797138">
        <w:rPr>
          <w:rFonts w:ascii="Times New Roman" w:hAnsi="Times New Roman" w:cs="Times New Roman"/>
          <w:i/>
          <w:sz w:val="24"/>
          <w:szCs w:val="24"/>
          <w:u w:val="single"/>
        </w:rPr>
        <w:t>Личностные результаты:</w:t>
      </w:r>
    </w:p>
    <w:p w:rsidR="00AF2323" w:rsidRPr="00797138" w:rsidRDefault="00AF2323" w:rsidP="00BA5257">
      <w:pPr>
        <w:tabs>
          <w:tab w:val="left" w:pos="142"/>
          <w:tab w:val="left" w:pos="709"/>
        </w:tabs>
        <w:spacing w:after="0" w:line="240" w:lineRule="auto"/>
        <w:contextualSpacing/>
        <w:jc w:val="both"/>
        <w:rPr>
          <w:rFonts w:ascii="Times New Roman" w:hAnsi="Times New Roman" w:cs="Times New Roman"/>
          <w:sz w:val="24"/>
          <w:szCs w:val="24"/>
        </w:rPr>
      </w:pPr>
      <w:r w:rsidRPr="00797138">
        <w:rPr>
          <w:rFonts w:ascii="Times New Roman" w:hAnsi="Times New Roman" w:cs="Times New Roman"/>
          <w:sz w:val="24"/>
          <w:szCs w:val="24"/>
        </w:rPr>
        <w:t>Учащийся должен обладать:</w:t>
      </w:r>
    </w:p>
    <w:p w:rsidR="00AF2323" w:rsidRPr="00797138" w:rsidRDefault="00AF2323" w:rsidP="00BA5257">
      <w:pPr>
        <w:tabs>
          <w:tab w:val="left" w:pos="142"/>
          <w:tab w:val="left" w:pos="709"/>
        </w:tabs>
        <w:spacing w:after="0" w:line="240" w:lineRule="auto"/>
        <w:contextualSpacing/>
        <w:jc w:val="both"/>
        <w:rPr>
          <w:rFonts w:ascii="Times New Roman" w:hAnsi="Times New Roman" w:cs="Times New Roman"/>
          <w:sz w:val="24"/>
          <w:szCs w:val="24"/>
        </w:rPr>
      </w:pPr>
      <w:r w:rsidRPr="00797138">
        <w:rPr>
          <w:rFonts w:ascii="Times New Roman" w:hAnsi="Times New Roman" w:cs="Times New Roman"/>
          <w:sz w:val="24"/>
          <w:szCs w:val="24"/>
        </w:rPr>
        <w:t>- Патриотизмом, уважением к Отечеству, чувством гордости за свою Родину, прошлое и настоящее многонационального народа России; осознанием своей этнической принадлежности, знанием языка культуры своего народа, своего края, общемирового культурного наследия; традиционными ценностями многонационального российского общества; чувством долга перед Родиной;</w:t>
      </w:r>
    </w:p>
    <w:p w:rsidR="00AF2323" w:rsidRPr="00797138" w:rsidRDefault="00AF2323" w:rsidP="00BA5257">
      <w:pPr>
        <w:pStyle w:val="a5"/>
        <w:numPr>
          <w:ilvl w:val="0"/>
          <w:numId w:val="34"/>
        </w:numPr>
        <w:tabs>
          <w:tab w:val="right" w:pos="284"/>
        </w:tabs>
        <w:autoSpaceDE w:val="0"/>
        <w:autoSpaceDN w:val="0"/>
        <w:adjustRightInd w:val="0"/>
        <w:spacing w:after="0" w:line="240" w:lineRule="auto"/>
        <w:ind w:left="0" w:firstLine="0"/>
        <w:jc w:val="both"/>
        <w:rPr>
          <w:rFonts w:ascii="Times New Roman" w:hAnsi="Times New Roman" w:cs="Times New Roman"/>
          <w:sz w:val="24"/>
          <w:szCs w:val="24"/>
        </w:rPr>
      </w:pPr>
      <w:r w:rsidRPr="00797138">
        <w:rPr>
          <w:rFonts w:ascii="Times New Roman" w:hAnsi="Times New Roman" w:cs="Times New Roman"/>
          <w:sz w:val="24"/>
          <w:szCs w:val="24"/>
        </w:rPr>
        <w:t>Ответственным отношением к учебе;</w:t>
      </w:r>
    </w:p>
    <w:p w:rsidR="00AF2323" w:rsidRPr="00797138" w:rsidRDefault="00AF2323" w:rsidP="00BA5257">
      <w:pPr>
        <w:pStyle w:val="a5"/>
        <w:numPr>
          <w:ilvl w:val="0"/>
          <w:numId w:val="34"/>
        </w:numPr>
        <w:tabs>
          <w:tab w:val="right" w:pos="284"/>
        </w:tabs>
        <w:autoSpaceDE w:val="0"/>
        <w:autoSpaceDN w:val="0"/>
        <w:adjustRightInd w:val="0"/>
        <w:spacing w:after="0" w:line="240" w:lineRule="auto"/>
        <w:ind w:left="0" w:firstLine="0"/>
        <w:jc w:val="both"/>
        <w:rPr>
          <w:rFonts w:ascii="Times New Roman" w:hAnsi="Times New Roman" w:cs="Times New Roman"/>
          <w:sz w:val="24"/>
          <w:szCs w:val="24"/>
        </w:rPr>
      </w:pPr>
      <w:r w:rsidRPr="00797138">
        <w:rPr>
          <w:rFonts w:ascii="Times New Roman" w:hAnsi="Times New Roman" w:cs="Times New Roman"/>
          <w:sz w:val="24"/>
          <w:szCs w:val="24"/>
        </w:rPr>
        <w:t>Осознанным, уважительным и доброжелательным отношением к другому человеку, его мнению;</w:t>
      </w:r>
    </w:p>
    <w:p w:rsidR="00AF2323" w:rsidRPr="00797138" w:rsidRDefault="00AF2323" w:rsidP="00BA5257">
      <w:pPr>
        <w:pStyle w:val="a5"/>
        <w:numPr>
          <w:ilvl w:val="0"/>
          <w:numId w:val="34"/>
        </w:numPr>
        <w:tabs>
          <w:tab w:val="right" w:pos="284"/>
        </w:tabs>
        <w:autoSpaceDE w:val="0"/>
        <w:autoSpaceDN w:val="0"/>
        <w:adjustRightInd w:val="0"/>
        <w:spacing w:after="0" w:line="240" w:lineRule="auto"/>
        <w:ind w:left="0" w:firstLine="0"/>
        <w:jc w:val="both"/>
        <w:rPr>
          <w:rFonts w:ascii="Times New Roman" w:hAnsi="Times New Roman" w:cs="Times New Roman"/>
          <w:sz w:val="24"/>
          <w:szCs w:val="24"/>
        </w:rPr>
      </w:pPr>
      <w:r w:rsidRPr="00797138">
        <w:rPr>
          <w:rFonts w:ascii="Times New Roman" w:hAnsi="Times New Roman" w:cs="Times New Roman"/>
          <w:sz w:val="24"/>
          <w:szCs w:val="24"/>
        </w:rPr>
        <w:t>Коммуникативной компетентностью в общении и сотрудничестве со сверстниками;</w:t>
      </w:r>
    </w:p>
    <w:p w:rsidR="00AF2323" w:rsidRPr="00797138" w:rsidRDefault="00AF2323" w:rsidP="00BA5257">
      <w:pPr>
        <w:pStyle w:val="a5"/>
        <w:numPr>
          <w:ilvl w:val="0"/>
          <w:numId w:val="34"/>
        </w:numPr>
        <w:tabs>
          <w:tab w:val="right" w:pos="284"/>
        </w:tabs>
        <w:autoSpaceDE w:val="0"/>
        <w:autoSpaceDN w:val="0"/>
        <w:adjustRightInd w:val="0"/>
        <w:spacing w:after="0" w:line="240" w:lineRule="auto"/>
        <w:ind w:left="0" w:firstLine="0"/>
        <w:jc w:val="both"/>
        <w:rPr>
          <w:rFonts w:ascii="Times New Roman" w:hAnsi="Times New Roman" w:cs="Times New Roman"/>
          <w:sz w:val="24"/>
          <w:szCs w:val="24"/>
        </w:rPr>
      </w:pPr>
      <w:r w:rsidRPr="00797138">
        <w:rPr>
          <w:rFonts w:ascii="Times New Roman" w:hAnsi="Times New Roman" w:cs="Times New Roman"/>
          <w:sz w:val="24"/>
          <w:szCs w:val="24"/>
        </w:rPr>
        <w:t>Пониманием ценности здорового и безопасного образа жизни, правилами индивидуального и коллективного безопасного поведения в чрезвычайных ситуациях;</w:t>
      </w:r>
    </w:p>
    <w:p w:rsidR="00AF2323" w:rsidRPr="00797138" w:rsidRDefault="00AF2323" w:rsidP="00BA5257">
      <w:pPr>
        <w:pStyle w:val="a5"/>
        <w:numPr>
          <w:ilvl w:val="0"/>
          <w:numId w:val="34"/>
        </w:numPr>
        <w:tabs>
          <w:tab w:val="right" w:pos="284"/>
        </w:tabs>
        <w:autoSpaceDE w:val="0"/>
        <w:autoSpaceDN w:val="0"/>
        <w:adjustRightInd w:val="0"/>
        <w:spacing w:after="0" w:line="240" w:lineRule="auto"/>
        <w:ind w:left="0" w:firstLine="0"/>
        <w:jc w:val="both"/>
        <w:rPr>
          <w:rFonts w:ascii="Times New Roman" w:hAnsi="Times New Roman" w:cs="Times New Roman"/>
          <w:sz w:val="24"/>
          <w:szCs w:val="24"/>
        </w:rPr>
      </w:pPr>
      <w:r w:rsidRPr="00797138">
        <w:rPr>
          <w:rFonts w:ascii="Times New Roman" w:hAnsi="Times New Roman" w:cs="Times New Roman"/>
          <w:sz w:val="24"/>
          <w:szCs w:val="24"/>
        </w:rPr>
        <w:t>Основам экологической культуры.</w:t>
      </w:r>
    </w:p>
    <w:p w:rsidR="00811B22" w:rsidRDefault="00811B22" w:rsidP="00BA5257">
      <w:pPr>
        <w:pStyle w:val="a5"/>
        <w:autoSpaceDE w:val="0"/>
        <w:autoSpaceDN w:val="0"/>
        <w:adjustRightInd w:val="0"/>
        <w:spacing w:after="0" w:line="240" w:lineRule="auto"/>
        <w:jc w:val="center"/>
        <w:rPr>
          <w:rFonts w:ascii="Times New Roman" w:hAnsi="Times New Roman" w:cs="Times New Roman"/>
          <w:b/>
          <w:sz w:val="24"/>
          <w:szCs w:val="24"/>
        </w:rPr>
      </w:pPr>
    </w:p>
    <w:p w:rsidR="00AF2323" w:rsidRPr="00797138" w:rsidRDefault="00AF2323" w:rsidP="00BA5257">
      <w:pPr>
        <w:pStyle w:val="a5"/>
        <w:autoSpaceDE w:val="0"/>
        <w:autoSpaceDN w:val="0"/>
        <w:adjustRightInd w:val="0"/>
        <w:spacing w:after="0" w:line="240" w:lineRule="auto"/>
        <w:jc w:val="center"/>
        <w:rPr>
          <w:rFonts w:ascii="Times New Roman" w:hAnsi="Times New Roman" w:cs="Times New Roman"/>
          <w:b/>
          <w:sz w:val="24"/>
          <w:szCs w:val="24"/>
        </w:rPr>
      </w:pPr>
      <w:r w:rsidRPr="00797138">
        <w:rPr>
          <w:rFonts w:ascii="Times New Roman" w:hAnsi="Times New Roman" w:cs="Times New Roman"/>
          <w:b/>
          <w:sz w:val="24"/>
          <w:szCs w:val="24"/>
        </w:rPr>
        <w:t>9 класс</w:t>
      </w:r>
    </w:p>
    <w:p w:rsidR="00AF2323" w:rsidRPr="00797138" w:rsidRDefault="00AF2323" w:rsidP="00BA5257">
      <w:pPr>
        <w:autoSpaceDE w:val="0"/>
        <w:autoSpaceDN w:val="0"/>
        <w:adjustRightInd w:val="0"/>
        <w:spacing w:after="0" w:line="240" w:lineRule="auto"/>
        <w:contextualSpacing/>
        <w:jc w:val="both"/>
        <w:rPr>
          <w:rFonts w:ascii="Times New Roman" w:hAnsi="Times New Roman" w:cs="Times New Roman"/>
          <w:i/>
          <w:sz w:val="24"/>
          <w:szCs w:val="24"/>
          <w:u w:val="single"/>
        </w:rPr>
      </w:pPr>
      <w:r w:rsidRPr="00797138">
        <w:rPr>
          <w:rFonts w:ascii="Times New Roman" w:hAnsi="Times New Roman" w:cs="Times New Roman"/>
          <w:i/>
          <w:sz w:val="24"/>
          <w:szCs w:val="24"/>
          <w:u w:val="single"/>
        </w:rPr>
        <w:t>Метапредметные:</w:t>
      </w:r>
    </w:p>
    <w:p w:rsidR="00730341" w:rsidRPr="00797138" w:rsidRDefault="00730341" w:rsidP="00BA5257">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797138">
        <w:rPr>
          <w:rFonts w:ascii="Times New Roman" w:hAnsi="Times New Roman" w:cs="Times New Roman"/>
          <w:sz w:val="24"/>
          <w:szCs w:val="24"/>
        </w:rPr>
        <w:t xml:space="preserve">- </w:t>
      </w:r>
      <w:r w:rsidRPr="00797138">
        <w:rPr>
          <w:rFonts w:ascii="Times New Roman" w:eastAsiaTheme="minorHAnsi" w:hAnsi="Times New Roman" w:cs="Times New Roman"/>
          <w:sz w:val="24"/>
          <w:szCs w:val="24"/>
          <w:lang w:eastAsia="en-US"/>
        </w:rPr>
        <w:t>ставить учебную задачу, планировать её решение, осуществлять контроль;</w:t>
      </w:r>
    </w:p>
    <w:p w:rsidR="00730341" w:rsidRPr="00797138" w:rsidRDefault="00730341" w:rsidP="00BA5257">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797138">
        <w:rPr>
          <w:rFonts w:ascii="Times New Roman" w:eastAsiaTheme="minorHAnsi" w:hAnsi="Times New Roman" w:cs="Times New Roman"/>
          <w:sz w:val="24"/>
          <w:szCs w:val="24"/>
          <w:lang w:eastAsia="en-US"/>
        </w:rPr>
        <w:t>- анализировать и оценивать собственную учебную деятельность;</w:t>
      </w:r>
    </w:p>
    <w:p w:rsidR="00730341" w:rsidRPr="00797138" w:rsidRDefault="00730341" w:rsidP="00BA5257">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797138">
        <w:rPr>
          <w:rFonts w:ascii="Times New Roman" w:eastAsiaTheme="minorHAnsi" w:hAnsi="Times New Roman" w:cs="Times New Roman"/>
          <w:sz w:val="24"/>
          <w:szCs w:val="24"/>
          <w:lang w:eastAsia="en-US"/>
        </w:rPr>
        <w:t>- давать развёрнутый монологический ответ на вопрос, подтверждая его примерами;</w:t>
      </w:r>
    </w:p>
    <w:p w:rsidR="00730341" w:rsidRPr="00797138" w:rsidRDefault="00730341" w:rsidP="00BA5257">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797138">
        <w:rPr>
          <w:rFonts w:ascii="Times New Roman" w:eastAsiaTheme="minorHAnsi" w:hAnsi="Times New Roman" w:cs="Times New Roman"/>
          <w:sz w:val="24"/>
          <w:szCs w:val="24"/>
          <w:lang w:eastAsia="en-US"/>
        </w:rPr>
        <w:t>- осуществлять учебное сотрудничество с учителем и сверстниками в ходе коллективной, парной, групповой работы;</w:t>
      </w:r>
    </w:p>
    <w:p w:rsidR="00730341" w:rsidRPr="00797138" w:rsidRDefault="00730341" w:rsidP="00BA5257">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797138">
        <w:rPr>
          <w:rFonts w:ascii="Times New Roman" w:eastAsiaTheme="minorHAnsi" w:hAnsi="Times New Roman" w:cs="Times New Roman"/>
          <w:sz w:val="24"/>
          <w:szCs w:val="24"/>
          <w:lang w:eastAsia="en-US"/>
        </w:rPr>
        <w:t>- использовать в практической и учебной деятельности поисковых навыков в различных источниках географической информации</w:t>
      </w:r>
    </w:p>
    <w:p w:rsidR="00730341" w:rsidRPr="00797138" w:rsidRDefault="00730341" w:rsidP="00BA5257">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797138">
        <w:rPr>
          <w:rFonts w:ascii="Times New Roman" w:eastAsiaTheme="minorHAnsi" w:hAnsi="Times New Roman" w:cs="Times New Roman"/>
          <w:sz w:val="24"/>
          <w:szCs w:val="24"/>
          <w:lang w:eastAsia="en-US"/>
        </w:rPr>
        <w:t>- извлекать информацию из схемы, представлять информацию в виде схемы;</w:t>
      </w:r>
    </w:p>
    <w:p w:rsidR="00730341" w:rsidRPr="00797138" w:rsidRDefault="00730341" w:rsidP="00BA5257">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797138">
        <w:rPr>
          <w:rFonts w:ascii="Times New Roman" w:eastAsiaTheme="minorHAnsi" w:hAnsi="Times New Roman" w:cs="Times New Roman"/>
          <w:sz w:val="24"/>
          <w:szCs w:val="24"/>
          <w:lang w:eastAsia="en-US"/>
        </w:rPr>
        <w:t>- классифицировать и группировать объекты по заданным параметрам;</w:t>
      </w:r>
    </w:p>
    <w:p w:rsidR="00730341" w:rsidRPr="00797138" w:rsidRDefault="00730341" w:rsidP="00BA5257">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797138">
        <w:rPr>
          <w:rFonts w:ascii="Times New Roman" w:eastAsiaTheme="minorHAnsi" w:hAnsi="Times New Roman" w:cs="Times New Roman"/>
          <w:sz w:val="24"/>
          <w:szCs w:val="24"/>
          <w:lang w:eastAsia="en-US"/>
        </w:rPr>
        <w:t>- сравнивать объекты по главным и второстепенным признакам</w:t>
      </w:r>
    </w:p>
    <w:p w:rsidR="00730341" w:rsidRPr="00797138" w:rsidRDefault="00730341" w:rsidP="00BA5257">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797138">
        <w:rPr>
          <w:rFonts w:ascii="Times New Roman" w:eastAsiaTheme="minorHAnsi" w:hAnsi="Times New Roman" w:cs="Times New Roman"/>
          <w:sz w:val="24"/>
          <w:szCs w:val="24"/>
          <w:lang w:eastAsia="en-US"/>
        </w:rPr>
        <w:t>- формулировать проблемные вопросы, искать пути решения проблемной ситуации;</w:t>
      </w:r>
    </w:p>
    <w:p w:rsidR="00730341" w:rsidRPr="00797138" w:rsidRDefault="00730341" w:rsidP="00BA5257">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797138">
        <w:rPr>
          <w:rFonts w:ascii="Times New Roman" w:eastAsiaTheme="minorHAnsi" w:hAnsi="Times New Roman" w:cs="Times New Roman"/>
          <w:sz w:val="24"/>
          <w:szCs w:val="24"/>
          <w:lang w:eastAsia="en-US"/>
        </w:rPr>
        <w:t>-работать с текстом и внетекстовыми компонентами: составлять тезисный план, выводы, конспект, тезисы выступления, переводить информацию из одного вида в другой (текст – таблица, карта - текст);</w:t>
      </w:r>
    </w:p>
    <w:p w:rsidR="00730341" w:rsidRPr="00797138" w:rsidRDefault="00730341" w:rsidP="00BA5257">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797138">
        <w:rPr>
          <w:rFonts w:ascii="Times New Roman" w:eastAsiaTheme="minorHAnsi" w:hAnsi="Times New Roman" w:cs="Times New Roman"/>
          <w:sz w:val="24"/>
          <w:szCs w:val="24"/>
          <w:lang w:eastAsia="en-US"/>
        </w:rPr>
        <w:lastRenderedPageBreak/>
        <w:t>-выступать перед аудиторией, придерживаясь определенного стиля в выступлении, вести дискуссию, диалог, находить приемлемое решение при различных точках зрения;</w:t>
      </w:r>
    </w:p>
    <w:p w:rsidR="00730341" w:rsidRPr="00797138" w:rsidRDefault="00730341" w:rsidP="00BA5257">
      <w:pPr>
        <w:autoSpaceDE w:val="0"/>
        <w:autoSpaceDN w:val="0"/>
        <w:adjustRightInd w:val="0"/>
        <w:spacing w:after="0" w:line="240" w:lineRule="auto"/>
        <w:contextualSpacing/>
        <w:jc w:val="both"/>
        <w:rPr>
          <w:rFonts w:ascii="Times New Roman" w:hAnsi="Times New Roman" w:cs="Times New Roman"/>
          <w:sz w:val="24"/>
          <w:szCs w:val="24"/>
          <w:u w:val="single"/>
        </w:rPr>
      </w:pPr>
      <w:r w:rsidRPr="00797138">
        <w:rPr>
          <w:rFonts w:ascii="Times New Roman" w:hAnsi="Times New Roman" w:cs="Times New Roman"/>
          <w:sz w:val="24"/>
          <w:szCs w:val="24"/>
        </w:rPr>
        <w:t>- Составлять презентации, поиск географической информации в Интернете.</w:t>
      </w:r>
    </w:p>
    <w:p w:rsidR="00730341" w:rsidRPr="00797138" w:rsidRDefault="00730341" w:rsidP="00797138">
      <w:pPr>
        <w:autoSpaceDE w:val="0"/>
        <w:autoSpaceDN w:val="0"/>
        <w:adjustRightInd w:val="0"/>
        <w:spacing w:after="0" w:line="240" w:lineRule="auto"/>
        <w:contextualSpacing/>
        <w:jc w:val="both"/>
        <w:rPr>
          <w:rFonts w:ascii="Times New Roman" w:hAnsi="Times New Roman" w:cs="Times New Roman"/>
          <w:i/>
          <w:sz w:val="24"/>
          <w:szCs w:val="24"/>
          <w:u w:val="single"/>
        </w:rPr>
      </w:pPr>
      <w:r w:rsidRPr="00797138">
        <w:rPr>
          <w:rFonts w:ascii="Times New Roman" w:hAnsi="Times New Roman" w:cs="Times New Roman"/>
          <w:i/>
          <w:sz w:val="24"/>
          <w:szCs w:val="24"/>
          <w:u w:val="single"/>
        </w:rPr>
        <w:t>Предметные результаты обучения:</w:t>
      </w:r>
    </w:p>
    <w:p w:rsidR="00600EA3" w:rsidRPr="00797138" w:rsidRDefault="00730341" w:rsidP="00BA5257">
      <w:pPr>
        <w:tabs>
          <w:tab w:val="right" w:pos="284"/>
        </w:tabs>
        <w:autoSpaceDE w:val="0"/>
        <w:autoSpaceDN w:val="0"/>
        <w:adjustRightInd w:val="0"/>
        <w:spacing w:after="0" w:line="240" w:lineRule="auto"/>
        <w:ind w:firstLine="284"/>
        <w:contextualSpacing/>
        <w:jc w:val="both"/>
        <w:rPr>
          <w:rFonts w:ascii="Times New Roman" w:hAnsi="Times New Roman" w:cs="Times New Roman"/>
          <w:sz w:val="24"/>
          <w:szCs w:val="24"/>
        </w:rPr>
      </w:pPr>
      <w:r w:rsidRPr="00797138">
        <w:rPr>
          <w:rFonts w:ascii="Times New Roman" w:hAnsi="Times New Roman" w:cs="Times New Roman"/>
          <w:i/>
          <w:sz w:val="24"/>
          <w:szCs w:val="24"/>
        </w:rPr>
        <w:t>Тема 1</w:t>
      </w:r>
      <w:r w:rsidRPr="00797138">
        <w:rPr>
          <w:rFonts w:ascii="Times New Roman" w:hAnsi="Times New Roman" w:cs="Times New Roman"/>
          <w:sz w:val="24"/>
          <w:szCs w:val="24"/>
        </w:rPr>
        <w:t>. Регионы России</w:t>
      </w:r>
    </w:p>
    <w:p w:rsidR="00730341" w:rsidRPr="00797138" w:rsidRDefault="00730341" w:rsidP="00BA5257">
      <w:pPr>
        <w:tabs>
          <w:tab w:val="right" w:pos="284"/>
        </w:tabs>
        <w:autoSpaceDE w:val="0"/>
        <w:autoSpaceDN w:val="0"/>
        <w:adjustRightInd w:val="0"/>
        <w:spacing w:after="0" w:line="240" w:lineRule="auto"/>
        <w:ind w:firstLine="284"/>
        <w:contextualSpacing/>
        <w:jc w:val="both"/>
        <w:rPr>
          <w:rFonts w:ascii="Times New Roman" w:hAnsi="Times New Roman" w:cs="Times New Roman"/>
          <w:sz w:val="24"/>
          <w:szCs w:val="24"/>
        </w:rPr>
      </w:pPr>
      <w:r w:rsidRPr="00797138">
        <w:rPr>
          <w:rFonts w:ascii="Times New Roman" w:hAnsi="Times New Roman" w:cs="Times New Roman"/>
          <w:sz w:val="24"/>
          <w:szCs w:val="24"/>
        </w:rPr>
        <w:t>Учащийся должен уметь:</w:t>
      </w:r>
    </w:p>
    <w:p w:rsidR="00730341" w:rsidRPr="00797138" w:rsidRDefault="00730341" w:rsidP="00BA5257">
      <w:pPr>
        <w:tabs>
          <w:tab w:val="right" w:pos="284"/>
        </w:tabs>
        <w:autoSpaceDE w:val="0"/>
        <w:autoSpaceDN w:val="0"/>
        <w:adjustRightInd w:val="0"/>
        <w:spacing w:after="0" w:line="240" w:lineRule="auto"/>
        <w:ind w:firstLine="284"/>
        <w:contextualSpacing/>
        <w:jc w:val="both"/>
        <w:rPr>
          <w:rFonts w:ascii="Times New Roman" w:hAnsi="Times New Roman" w:cs="Times New Roman"/>
          <w:sz w:val="24"/>
          <w:szCs w:val="24"/>
        </w:rPr>
      </w:pPr>
      <w:r w:rsidRPr="00797138">
        <w:rPr>
          <w:rFonts w:ascii="Times New Roman" w:hAnsi="Times New Roman" w:cs="Times New Roman"/>
          <w:sz w:val="24"/>
          <w:szCs w:val="24"/>
        </w:rPr>
        <w:t>Показывать на карте крупные природные районы России, называть и показывать географические объекты: горы, равнины, реки, озера и т.д.</w:t>
      </w:r>
    </w:p>
    <w:p w:rsidR="00730341" w:rsidRPr="00797138" w:rsidRDefault="00730341" w:rsidP="00BA5257">
      <w:pPr>
        <w:tabs>
          <w:tab w:val="right" w:pos="284"/>
        </w:tabs>
        <w:autoSpaceDE w:val="0"/>
        <w:autoSpaceDN w:val="0"/>
        <w:adjustRightInd w:val="0"/>
        <w:spacing w:after="0" w:line="240" w:lineRule="auto"/>
        <w:ind w:firstLine="284"/>
        <w:contextualSpacing/>
        <w:jc w:val="both"/>
        <w:rPr>
          <w:rFonts w:ascii="Times New Roman" w:hAnsi="Times New Roman" w:cs="Times New Roman"/>
          <w:sz w:val="24"/>
          <w:szCs w:val="24"/>
        </w:rPr>
      </w:pPr>
      <w:r w:rsidRPr="00797138">
        <w:rPr>
          <w:rFonts w:ascii="Times New Roman" w:hAnsi="Times New Roman" w:cs="Times New Roman"/>
          <w:sz w:val="24"/>
          <w:szCs w:val="24"/>
        </w:rPr>
        <w:t>Давать комплексную физико-географическую характеристику объектов</w:t>
      </w:r>
      <w:r w:rsidR="00CC1B29" w:rsidRPr="00797138">
        <w:rPr>
          <w:rFonts w:ascii="Times New Roman" w:hAnsi="Times New Roman" w:cs="Times New Roman"/>
          <w:sz w:val="24"/>
          <w:szCs w:val="24"/>
        </w:rPr>
        <w:t>;</w:t>
      </w:r>
    </w:p>
    <w:p w:rsidR="00CC1B29" w:rsidRPr="00797138" w:rsidRDefault="00CC1B29" w:rsidP="00BA5257">
      <w:pPr>
        <w:tabs>
          <w:tab w:val="right" w:pos="284"/>
        </w:tabs>
        <w:autoSpaceDE w:val="0"/>
        <w:autoSpaceDN w:val="0"/>
        <w:adjustRightInd w:val="0"/>
        <w:spacing w:after="0" w:line="240" w:lineRule="auto"/>
        <w:ind w:firstLine="284"/>
        <w:contextualSpacing/>
        <w:jc w:val="both"/>
        <w:rPr>
          <w:rFonts w:ascii="Times New Roman" w:hAnsi="Times New Roman" w:cs="Times New Roman"/>
          <w:sz w:val="24"/>
          <w:szCs w:val="24"/>
        </w:rPr>
      </w:pPr>
      <w:r w:rsidRPr="00797138">
        <w:rPr>
          <w:rFonts w:ascii="Times New Roman" w:hAnsi="Times New Roman" w:cs="Times New Roman"/>
          <w:sz w:val="24"/>
          <w:szCs w:val="24"/>
        </w:rPr>
        <w:t>Отбирать объекты, определяющий географический образ территории;</w:t>
      </w:r>
    </w:p>
    <w:p w:rsidR="00CC1B29" w:rsidRPr="00797138" w:rsidRDefault="00CC1B29" w:rsidP="00BA5257">
      <w:pPr>
        <w:tabs>
          <w:tab w:val="right" w:pos="284"/>
        </w:tabs>
        <w:autoSpaceDE w:val="0"/>
        <w:autoSpaceDN w:val="0"/>
        <w:adjustRightInd w:val="0"/>
        <w:spacing w:after="0" w:line="240" w:lineRule="auto"/>
        <w:ind w:firstLine="284"/>
        <w:contextualSpacing/>
        <w:jc w:val="both"/>
        <w:rPr>
          <w:rFonts w:ascii="Times New Roman" w:hAnsi="Times New Roman" w:cs="Times New Roman"/>
          <w:sz w:val="24"/>
          <w:szCs w:val="24"/>
        </w:rPr>
      </w:pPr>
      <w:r w:rsidRPr="00797138">
        <w:rPr>
          <w:rFonts w:ascii="Times New Roman" w:hAnsi="Times New Roman" w:cs="Times New Roman"/>
          <w:i/>
          <w:sz w:val="24"/>
          <w:szCs w:val="24"/>
        </w:rPr>
        <w:t>Тема 2.</w:t>
      </w:r>
      <w:r w:rsidRPr="00797138">
        <w:rPr>
          <w:rFonts w:ascii="Times New Roman" w:hAnsi="Times New Roman" w:cs="Times New Roman"/>
          <w:sz w:val="24"/>
          <w:szCs w:val="24"/>
        </w:rPr>
        <w:t xml:space="preserve"> Европейская Россия и </w:t>
      </w:r>
      <w:r w:rsidRPr="00797138">
        <w:rPr>
          <w:rFonts w:ascii="Times New Roman" w:hAnsi="Times New Roman" w:cs="Times New Roman"/>
          <w:i/>
          <w:sz w:val="24"/>
          <w:szCs w:val="24"/>
        </w:rPr>
        <w:t>Тема 3</w:t>
      </w:r>
      <w:r w:rsidRPr="00797138">
        <w:rPr>
          <w:rFonts w:ascii="Times New Roman" w:hAnsi="Times New Roman" w:cs="Times New Roman"/>
          <w:sz w:val="24"/>
          <w:szCs w:val="24"/>
        </w:rPr>
        <w:t>. Азиатская Россия</w:t>
      </w:r>
    </w:p>
    <w:p w:rsidR="00CC1B29" w:rsidRPr="00797138" w:rsidRDefault="00CC1B29" w:rsidP="00BA5257">
      <w:pPr>
        <w:tabs>
          <w:tab w:val="right" w:pos="284"/>
        </w:tabs>
        <w:autoSpaceDE w:val="0"/>
        <w:autoSpaceDN w:val="0"/>
        <w:adjustRightInd w:val="0"/>
        <w:spacing w:after="0" w:line="240" w:lineRule="auto"/>
        <w:ind w:firstLine="284"/>
        <w:contextualSpacing/>
        <w:jc w:val="both"/>
        <w:rPr>
          <w:rFonts w:ascii="Times New Roman" w:hAnsi="Times New Roman" w:cs="Times New Roman"/>
          <w:sz w:val="24"/>
          <w:szCs w:val="24"/>
        </w:rPr>
      </w:pPr>
      <w:r w:rsidRPr="00797138">
        <w:rPr>
          <w:rFonts w:ascii="Times New Roman" w:hAnsi="Times New Roman" w:cs="Times New Roman"/>
          <w:sz w:val="24"/>
          <w:szCs w:val="24"/>
        </w:rPr>
        <w:t>Называть и показывать субъекты, крупные географические регионы РФ и их территориальный состав;</w:t>
      </w:r>
    </w:p>
    <w:p w:rsidR="00CC1B29" w:rsidRPr="00797138" w:rsidRDefault="00CC1B29" w:rsidP="00BA5257">
      <w:pPr>
        <w:tabs>
          <w:tab w:val="right" w:pos="284"/>
        </w:tabs>
        <w:autoSpaceDE w:val="0"/>
        <w:autoSpaceDN w:val="0"/>
        <w:adjustRightInd w:val="0"/>
        <w:spacing w:after="0" w:line="240" w:lineRule="auto"/>
        <w:ind w:firstLine="284"/>
        <w:contextualSpacing/>
        <w:jc w:val="both"/>
        <w:rPr>
          <w:rFonts w:ascii="Times New Roman" w:hAnsi="Times New Roman" w:cs="Times New Roman"/>
          <w:sz w:val="24"/>
          <w:szCs w:val="24"/>
        </w:rPr>
      </w:pPr>
      <w:r w:rsidRPr="00797138">
        <w:rPr>
          <w:rFonts w:ascii="Times New Roman" w:hAnsi="Times New Roman" w:cs="Times New Roman"/>
          <w:sz w:val="24"/>
          <w:szCs w:val="24"/>
        </w:rPr>
        <w:t>Объяснять понятия: районирование, экономический район, специализация территории, географическое разделение труда;</w:t>
      </w:r>
    </w:p>
    <w:p w:rsidR="00CC1B29" w:rsidRPr="00797138" w:rsidRDefault="00CC1B29" w:rsidP="00BA5257">
      <w:pPr>
        <w:tabs>
          <w:tab w:val="right" w:pos="284"/>
        </w:tabs>
        <w:autoSpaceDE w:val="0"/>
        <w:autoSpaceDN w:val="0"/>
        <w:adjustRightInd w:val="0"/>
        <w:spacing w:after="0" w:line="240" w:lineRule="auto"/>
        <w:ind w:firstLine="284"/>
        <w:contextualSpacing/>
        <w:jc w:val="both"/>
        <w:rPr>
          <w:rFonts w:ascii="Times New Roman" w:hAnsi="Times New Roman" w:cs="Times New Roman"/>
          <w:sz w:val="24"/>
          <w:szCs w:val="24"/>
        </w:rPr>
      </w:pPr>
      <w:r w:rsidRPr="00797138">
        <w:rPr>
          <w:rFonts w:ascii="Times New Roman" w:hAnsi="Times New Roman" w:cs="Times New Roman"/>
          <w:sz w:val="24"/>
          <w:szCs w:val="24"/>
        </w:rPr>
        <w:t>Объяснять особенности территории, населения и хозяйства крупных географических регионов РФ, их специализацию и экономические связи;</w:t>
      </w:r>
    </w:p>
    <w:p w:rsidR="00CC1B29" w:rsidRPr="00797138" w:rsidRDefault="00CC1B29" w:rsidP="00BA5257">
      <w:pPr>
        <w:tabs>
          <w:tab w:val="right" w:pos="284"/>
        </w:tabs>
        <w:autoSpaceDE w:val="0"/>
        <w:autoSpaceDN w:val="0"/>
        <w:adjustRightInd w:val="0"/>
        <w:spacing w:after="0" w:line="240" w:lineRule="auto"/>
        <w:ind w:firstLine="284"/>
        <w:contextualSpacing/>
        <w:jc w:val="both"/>
        <w:rPr>
          <w:rFonts w:ascii="Times New Roman" w:hAnsi="Times New Roman" w:cs="Times New Roman"/>
          <w:sz w:val="24"/>
          <w:szCs w:val="24"/>
        </w:rPr>
      </w:pPr>
      <w:r w:rsidRPr="00797138">
        <w:rPr>
          <w:rFonts w:ascii="Times New Roman" w:hAnsi="Times New Roman" w:cs="Times New Roman"/>
          <w:sz w:val="24"/>
          <w:szCs w:val="24"/>
        </w:rPr>
        <w:t>Описывать (хара</w:t>
      </w:r>
      <w:r w:rsidR="00E3021F" w:rsidRPr="00797138">
        <w:rPr>
          <w:rFonts w:ascii="Times New Roman" w:hAnsi="Times New Roman" w:cs="Times New Roman"/>
          <w:sz w:val="24"/>
          <w:szCs w:val="24"/>
        </w:rPr>
        <w:t>ктеризовать)</w:t>
      </w:r>
      <w:r w:rsidRPr="00797138">
        <w:rPr>
          <w:rFonts w:ascii="Times New Roman" w:hAnsi="Times New Roman" w:cs="Times New Roman"/>
          <w:sz w:val="24"/>
          <w:szCs w:val="24"/>
        </w:rPr>
        <w:t xml:space="preserve"> природу, население, хозяйство, социальные, экономические и экологические проблемы регионов, отдельные географические </w:t>
      </w:r>
      <w:r w:rsidR="00E3021F" w:rsidRPr="00797138">
        <w:rPr>
          <w:rFonts w:ascii="Times New Roman" w:hAnsi="Times New Roman" w:cs="Times New Roman"/>
          <w:sz w:val="24"/>
          <w:szCs w:val="24"/>
        </w:rPr>
        <w:t>объекты на основе различных источников информации.</w:t>
      </w:r>
    </w:p>
    <w:p w:rsidR="00CC1B29" w:rsidRPr="00797138" w:rsidRDefault="00E3021F" w:rsidP="00BA5257">
      <w:pPr>
        <w:tabs>
          <w:tab w:val="right" w:pos="284"/>
        </w:tabs>
        <w:autoSpaceDE w:val="0"/>
        <w:autoSpaceDN w:val="0"/>
        <w:adjustRightInd w:val="0"/>
        <w:spacing w:after="0" w:line="240" w:lineRule="auto"/>
        <w:ind w:firstLine="284"/>
        <w:contextualSpacing/>
        <w:jc w:val="both"/>
        <w:rPr>
          <w:rFonts w:ascii="Times New Roman" w:hAnsi="Times New Roman" w:cs="Times New Roman"/>
          <w:sz w:val="24"/>
          <w:szCs w:val="24"/>
        </w:rPr>
      </w:pPr>
      <w:r w:rsidRPr="00797138">
        <w:rPr>
          <w:rFonts w:ascii="Times New Roman" w:hAnsi="Times New Roman" w:cs="Times New Roman"/>
          <w:i/>
          <w:sz w:val="24"/>
          <w:szCs w:val="24"/>
        </w:rPr>
        <w:t>Тема 4.</w:t>
      </w:r>
      <w:r w:rsidRPr="00797138">
        <w:rPr>
          <w:rFonts w:ascii="Times New Roman" w:hAnsi="Times New Roman" w:cs="Times New Roman"/>
          <w:sz w:val="24"/>
          <w:szCs w:val="24"/>
        </w:rPr>
        <w:t xml:space="preserve"> Россия в современном мире</w:t>
      </w:r>
    </w:p>
    <w:p w:rsidR="00E3021F" w:rsidRPr="00797138" w:rsidRDefault="00E3021F" w:rsidP="00BA5257">
      <w:pPr>
        <w:tabs>
          <w:tab w:val="right" w:pos="284"/>
        </w:tabs>
        <w:autoSpaceDE w:val="0"/>
        <w:autoSpaceDN w:val="0"/>
        <w:adjustRightInd w:val="0"/>
        <w:spacing w:after="0" w:line="240" w:lineRule="auto"/>
        <w:ind w:firstLine="284"/>
        <w:contextualSpacing/>
        <w:jc w:val="both"/>
        <w:rPr>
          <w:rFonts w:ascii="Times New Roman" w:hAnsi="Times New Roman" w:cs="Times New Roman"/>
          <w:sz w:val="24"/>
          <w:szCs w:val="24"/>
        </w:rPr>
      </w:pPr>
      <w:r w:rsidRPr="00797138">
        <w:rPr>
          <w:rFonts w:ascii="Times New Roman" w:hAnsi="Times New Roman" w:cs="Times New Roman"/>
          <w:sz w:val="24"/>
          <w:szCs w:val="24"/>
        </w:rPr>
        <w:t>Учащийся должен уметь:</w:t>
      </w:r>
    </w:p>
    <w:p w:rsidR="00E3021F" w:rsidRPr="00797138" w:rsidRDefault="00E3021F" w:rsidP="00BA5257">
      <w:pPr>
        <w:tabs>
          <w:tab w:val="right" w:pos="284"/>
        </w:tabs>
        <w:autoSpaceDE w:val="0"/>
        <w:autoSpaceDN w:val="0"/>
        <w:adjustRightInd w:val="0"/>
        <w:spacing w:after="0" w:line="240" w:lineRule="auto"/>
        <w:ind w:firstLine="284"/>
        <w:contextualSpacing/>
        <w:jc w:val="both"/>
        <w:rPr>
          <w:rFonts w:ascii="Times New Roman" w:hAnsi="Times New Roman" w:cs="Times New Roman"/>
          <w:sz w:val="24"/>
          <w:szCs w:val="24"/>
        </w:rPr>
      </w:pPr>
      <w:r w:rsidRPr="00797138">
        <w:rPr>
          <w:rFonts w:ascii="Times New Roman" w:hAnsi="Times New Roman" w:cs="Times New Roman"/>
          <w:sz w:val="24"/>
          <w:szCs w:val="24"/>
        </w:rPr>
        <w:t>Объяснять роль России в мировой экономике и политике, приводить примеры;</w:t>
      </w:r>
    </w:p>
    <w:p w:rsidR="00E3021F" w:rsidRPr="00797138" w:rsidRDefault="00E3021F" w:rsidP="00BA5257">
      <w:pPr>
        <w:tabs>
          <w:tab w:val="right" w:pos="284"/>
        </w:tabs>
        <w:autoSpaceDE w:val="0"/>
        <w:autoSpaceDN w:val="0"/>
        <w:adjustRightInd w:val="0"/>
        <w:spacing w:after="0" w:line="240" w:lineRule="auto"/>
        <w:ind w:firstLine="284"/>
        <w:contextualSpacing/>
        <w:jc w:val="both"/>
        <w:rPr>
          <w:rFonts w:ascii="Times New Roman" w:hAnsi="Times New Roman" w:cs="Times New Roman"/>
          <w:sz w:val="24"/>
          <w:szCs w:val="24"/>
        </w:rPr>
      </w:pPr>
      <w:r w:rsidRPr="00797138">
        <w:rPr>
          <w:rFonts w:ascii="Times New Roman" w:hAnsi="Times New Roman" w:cs="Times New Roman"/>
          <w:sz w:val="24"/>
          <w:szCs w:val="24"/>
        </w:rPr>
        <w:t>Оценивать современное состояние и перспективы социально-экономического развития России.</w:t>
      </w:r>
    </w:p>
    <w:p w:rsidR="00E3021F" w:rsidRPr="00797138" w:rsidRDefault="00E3021F" w:rsidP="00797138">
      <w:pPr>
        <w:autoSpaceDE w:val="0"/>
        <w:autoSpaceDN w:val="0"/>
        <w:adjustRightInd w:val="0"/>
        <w:spacing w:after="0" w:line="240" w:lineRule="auto"/>
        <w:contextualSpacing/>
        <w:jc w:val="both"/>
        <w:rPr>
          <w:rFonts w:ascii="Times New Roman" w:hAnsi="Times New Roman" w:cs="Times New Roman"/>
          <w:i/>
          <w:sz w:val="24"/>
          <w:szCs w:val="24"/>
          <w:u w:val="single"/>
        </w:rPr>
      </w:pPr>
      <w:r w:rsidRPr="00797138">
        <w:rPr>
          <w:rFonts w:ascii="Times New Roman" w:hAnsi="Times New Roman" w:cs="Times New Roman"/>
          <w:i/>
          <w:sz w:val="24"/>
          <w:szCs w:val="24"/>
          <w:u w:val="single"/>
        </w:rPr>
        <w:t>Личностные результаты:</w:t>
      </w:r>
    </w:p>
    <w:p w:rsidR="00E3021F" w:rsidRPr="00797138" w:rsidRDefault="00E3021F" w:rsidP="00BA5257">
      <w:pPr>
        <w:tabs>
          <w:tab w:val="left" w:pos="142"/>
          <w:tab w:val="left" w:pos="709"/>
        </w:tabs>
        <w:spacing w:after="0" w:line="240" w:lineRule="auto"/>
        <w:contextualSpacing/>
        <w:jc w:val="both"/>
        <w:rPr>
          <w:rFonts w:ascii="Times New Roman" w:hAnsi="Times New Roman" w:cs="Times New Roman"/>
          <w:sz w:val="24"/>
          <w:szCs w:val="24"/>
        </w:rPr>
      </w:pPr>
      <w:r w:rsidRPr="00797138">
        <w:rPr>
          <w:rFonts w:ascii="Times New Roman" w:hAnsi="Times New Roman" w:cs="Times New Roman"/>
          <w:sz w:val="24"/>
          <w:szCs w:val="24"/>
        </w:rPr>
        <w:t>Учащийся должен обладать:</w:t>
      </w:r>
    </w:p>
    <w:p w:rsidR="00E3021F" w:rsidRPr="00797138" w:rsidRDefault="00E3021F" w:rsidP="00BA5257">
      <w:pPr>
        <w:tabs>
          <w:tab w:val="left" w:pos="142"/>
          <w:tab w:val="left" w:pos="709"/>
        </w:tabs>
        <w:spacing w:after="0" w:line="240" w:lineRule="auto"/>
        <w:contextualSpacing/>
        <w:jc w:val="both"/>
        <w:rPr>
          <w:rFonts w:ascii="Times New Roman" w:hAnsi="Times New Roman" w:cs="Times New Roman"/>
          <w:sz w:val="24"/>
          <w:szCs w:val="24"/>
        </w:rPr>
      </w:pPr>
      <w:r w:rsidRPr="00797138">
        <w:rPr>
          <w:rFonts w:ascii="Times New Roman" w:hAnsi="Times New Roman" w:cs="Times New Roman"/>
          <w:sz w:val="24"/>
          <w:szCs w:val="24"/>
        </w:rPr>
        <w:t>- Патриотизмом, уважением к Отечеству, чувством гордости за свою Родину, прошлое и настоящее многонационального народа России; осознанием своей этнической принадлежности, знанием языка культуры своего народа, своего края, общемирового культурного наследия; традиционными ценностями многонационального российского общества; чувством долга перед Родиной;</w:t>
      </w:r>
    </w:p>
    <w:p w:rsidR="00E3021F" w:rsidRPr="00797138" w:rsidRDefault="00E3021F" w:rsidP="00BA5257">
      <w:pPr>
        <w:pStyle w:val="a5"/>
        <w:numPr>
          <w:ilvl w:val="0"/>
          <w:numId w:val="34"/>
        </w:numPr>
        <w:tabs>
          <w:tab w:val="right" w:pos="284"/>
        </w:tabs>
        <w:autoSpaceDE w:val="0"/>
        <w:autoSpaceDN w:val="0"/>
        <w:adjustRightInd w:val="0"/>
        <w:spacing w:after="0" w:line="240" w:lineRule="auto"/>
        <w:ind w:left="0" w:firstLine="0"/>
        <w:jc w:val="both"/>
        <w:rPr>
          <w:rFonts w:ascii="Times New Roman" w:hAnsi="Times New Roman" w:cs="Times New Roman"/>
          <w:sz w:val="24"/>
          <w:szCs w:val="24"/>
        </w:rPr>
      </w:pPr>
      <w:r w:rsidRPr="00797138">
        <w:rPr>
          <w:rFonts w:ascii="Times New Roman" w:hAnsi="Times New Roman" w:cs="Times New Roman"/>
          <w:sz w:val="24"/>
          <w:szCs w:val="24"/>
        </w:rPr>
        <w:t>Ответственным отношением к учебе;</w:t>
      </w:r>
    </w:p>
    <w:p w:rsidR="00E3021F" w:rsidRPr="00797138" w:rsidRDefault="00E3021F" w:rsidP="00BA5257">
      <w:pPr>
        <w:pStyle w:val="a5"/>
        <w:numPr>
          <w:ilvl w:val="0"/>
          <w:numId w:val="34"/>
        </w:numPr>
        <w:tabs>
          <w:tab w:val="right" w:pos="284"/>
        </w:tabs>
        <w:autoSpaceDE w:val="0"/>
        <w:autoSpaceDN w:val="0"/>
        <w:adjustRightInd w:val="0"/>
        <w:spacing w:after="0" w:line="240" w:lineRule="auto"/>
        <w:ind w:left="0" w:firstLine="0"/>
        <w:jc w:val="both"/>
        <w:rPr>
          <w:rFonts w:ascii="Times New Roman" w:hAnsi="Times New Roman" w:cs="Times New Roman"/>
          <w:sz w:val="24"/>
          <w:szCs w:val="24"/>
        </w:rPr>
      </w:pPr>
      <w:r w:rsidRPr="00797138">
        <w:rPr>
          <w:rFonts w:ascii="Times New Roman" w:hAnsi="Times New Roman" w:cs="Times New Roman"/>
          <w:sz w:val="24"/>
          <w:szCs w:val="24"/>
        </w:rPr>
        <w:t>Осознанным, уважительным и доброжелательным отношением к другому человеку, его мнению;</w:t>
      </w:r>
    </w:p>
    <w:p w:rsidR="00E3021F" w:rsidRPr="00797138" w:rsidRDefault="00E3021F" w:rsidP="00BA5257">
      <w:pPr>
        <w:pStyle w:val="a5"/>
        <w:numPr>
          <w:ilvl w:val="0"/>
          <w:numId w:val="34"/>
        </w:numPr>
        <w:tabs>
          <w:tab w:val="right" w:pos="284"/>
        </w:tabs>
        <w:autoSpaceDE w:val="0"/>
        <w:autoSpaceDN w:val="0"/>
        <w:adjustRightInd w:val="0"/>
        <w:spacing w:after="0" w:line="240" w:lineRule="auto"/>
        <w:ind w:left="0" w:firstLine="0"/>
        <w:jc w:val="both"/>
        <w:rPr>
          <w:rFonts w:ascii="Times New Roman" w:hAnsi="Times New Roman" w:cs="Times New Roman"/>
          <w:sz w:val="24"/>
          <w:szCs w:val="24"/>
        </w:rPr>
      </w:pPr>
      <w:r w:rsidRPr="00797138">
        <w:rPr>
          <w:rFonts w:ascii="Times New Roman" w:hAnsi="Times New Roman" w:cs="Times New Roman"/>
          <w:sz w:val="24"/>
          <w:szCs w:val="24"/>
        </w:rPr>
        <w:t>Коммуникативной компетентностью в общении и сотрудничестве со сверстниками;</w:t>
      </w:r>
    </w:p>
    <w:p w:rsidR="00E3021F" w:rsidRPr="00797138" w:rsidRDefault="00E3021F" w:rsidP="00BA5257">
      <w:pPr>
        <w:pStyle w:val="a5"/>
        <w:numPr>
          <w:ilvl w:val="0"/>
          <w:numId w:val="34"/>
        </w:numPr>
        <w:tabs>
          <w:tab w:val="right" w:pos="284"/>
        </w:tabs>
        <w:autoSpaceDE w:val="0"/>
        <w:autoSpaceDN w:val="0"/>
        <w:adjustRightInd w:val="0"/>
        <w:spacing w:after="0" w:line="240" w:lineRule="auto"/>
        <w:ind w:left="0" w:firstLine="0"/>
        <w:jc w:val="both"/>
        <w:rPr>
          <w:rFonts w:ascii="Times New Roman" w:hAnsi="Times New Roman" w:cs="Times New Roman"/>
          <w:sz w:val="24"/>
          <w:szCs w:val="24"/>
        </w:rPr>
      </w:pPr>
      <w:r w:rsidRPr="00797138">
        <w:rPr>
          <w:rFonts w:ascii="Times New Roman" w:hAnsi="Times New Roman" w:cs="Times New Roman"/>
          <w:sz w:val="24"/>
          <w:szCs w:val="24"/>
        </w:rPr>
        <w:t>Пониманием ценности здорового и безопасного образа жизни, правилами индивидуального и коллективного безопасного поведения в чрезвычайных ситуациях;</w:t>
      </w:r>
    </w:p>
    <w:p w:rsidR="00E3021F" w:rsidRPr="00797138" w:rsidRDefault="00E3021F" w:rsidP="00BA5257">
      <w:pPr>
        <w:pStyle w:val="a5"/>
        <w:numPr>
          <w:ilvl w:val="0"/>
          <w:numId w:val="34"/>
        </w:numPr>
        <w:tabs>
          <w:tab w:val="right" w:pos="284"/>
        </w:tabs>
        <w:autoSpaceDE w:val="0"/>
        <w:autoSpaceDN w:val="0"/>
        <w:adjustRightInd w:val="0"/>
        <w:spacing w:after="0" w:line="240" w:lineRule="auto"/>
        <w:ind w:left="0" w:firstLine="0"/>
        <w:jc w:val="both"/>
        <w:rPr>
          <w:rFonts w:ascii="Times New Roman" w:hAnsi="Times New Roman" w:cs="Times New Roman"/>
          <w:sz w:val="24"/>
          <w:szCs w:val="24"/>
        </w:rPr>
      </w:pPr>
      <w:r w:rsidRPr="00797138">
        <w:rPr>
          <w:rFonts w:ascii="Times New Roman" w:hAnsi="Times New Roman" w:cs="Times New Roman"/>
          <w:sz w:val="24"/>
          <w:szCs w:val="24"/>
        </w:rPr>
        <w:t>Основам экологической культуры;</w:t>
      </w:r>
    </w:p>
    <w:p w:rsidR="00E3021F" w:rsidRPr="00797138" w:rsidRDefault="00E3021F" w:rsidP="00BA5257">
      <w:pPr>
        <w:pStyle w:val="a5"/>
        <w:numPr>
          <w:ilvl w:val="0"/>
          <w:numId w:val="34"/>
        </w:numPr>
        <w:tabs>
          <w:tab w:val="right" w:pos="284"/>
        </w:tabs>
        <w:autoSpaceDE w:val="0"/>
        <w:autoSpaceDN w:val="0"/>
        <w:adjustRightInd w:val="0"/>
        <w:spacing w:after="0" w:line="240" w:lineRule="auto"/>
        <w:ind w:left="0" w:firstLine="0"/>
        <w:jc w:val="both"/>
        <w:rPr>
          <w:rFonts w:ascii="Times New Roman" w:hAnsi="Times New Roman" w:cs="Times New Roman"/>
          <w:sz w:val="24"/>
          <w:szCs w:val="24"/>
        </w:rPr>
      </w:pPr>
      <w:r w:rsidRPr="00797138">
        <w:rPr>
          <w:rFonts w:ascii="Times New Roman" w:hAnsi="Times New Roman" w:cs="Times New Roman"/>
          <w:sz w:val="24"/>
          <w:szCs w:val="24"/>
        </w:rPr>
        <w:t>Эстетическим сознанием, развитым через освоение художественного наследия народов России.</w:t>
      </w:r>
    </w:p>
    <w:p w:rsidR="00811B22" w:rsidRDefault="00811B22" w:rsidP="00BA5257">
      <w:pPr>
        <w:shd w:val="clear" w:color="auto" w:fill="FFFFFF"/>
        <w:spacing w:after="0" w:line="240" w:lineRule="auto"/>
        <w:contextualSpacing/>
        <w:jc w:val="center"/>
        <w:rPr>
          <w:rFonts w:ascii="Times New Roman" w:hAnsi="Times New Roman" w:cs="Times New Roman"/>
          <w:b/>
          <w:sz w:val="24"/>
          <w:szCs w:val="24"/>
        </w:rPr>
      </w:pPr>
    </w:p>
    <w:p w:rsidR="00253EBA" w:rsidRPr="00797138" w:rsidRDefault="00811B22" w:rsidP="00BA5257">
      <w:pPr>
        <w:shd w:val="clear" w:color="auto" w:fill="FFFFFF"/>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9</w:t>
      </w:r>
      <w:r w:rsidR="00253EBA" w:rsidRPr="00797138">
        <w:rPr>
          <w:rFonts w:ascii="Times New Roman" w:hAnsi="Times New Roman" w:cs="Times New Roman"/>
          <w:b/>
          <w:sz w:val="24"/>
          <w:szCs w:val="24"/>
        </w:rPr>
        <w:t>. Критерии и нормы оценки знаний обучающихся</w:t>
      </w:r>
    </w:p>
    <w:p w:rsidR="00253EBA" w:rsidRPr="00797138" w:rsidRDefault="00253EBA" w:rsidP="00BA5257">
      <w:pPr>
        <w:shd w:val="clear" w:color="auto" w:fill="FFFFFF"/>
        <w:spacing w:after="0" w:line="240" w:lineRule="auto"/>
        <w:contextualSpacing/>
        <w:jc w:val="both"/>
        <w:rPr>
          <w:rFonts w:ascii="Times New Roman" w:hAnsi="Times New Roman" w:cs="Times New Roman"/>
          <w:i/>
          <w:iCs/>
          <w:sz w:val="24"/>
          <w:szCs w:val="24"/>
          <w:u w:val="single"/>
        </w:rPr>
      </w:pPr>
      <w:r w:rsidRPr="00797138">
        <w:rPr>
          <w:rFonts w:ascii="Times New Roman" w:hAnsi="Times New Roman" w:cs="Times New Roman"/>
          <w:i/>
          <w:iCs/>
          <w:sz w:val="24"/>
          <w:szCs w:val="24"/>
          <w:u w:val="single"/>
        </w:rPr>
        <w:t>Оценка знаний учащихся</w:t>
      </w:r>
    </w:p>
    <w:p w:rsidR="00253EBA" w:rsidRPr="00797138" w:rsidRDefault="00253EBA" w:rsidP="00BA5257">
      <w:pPr>
        <w:shd w:val="clear" w:color="auto" w:fill="FFFFFF"/>
        <w:spacing w:after="0" w:line="240" w:lineRule="auto"/>
        <w:ind w:left="154"/>
        <w:contextualSpacing/>
        <w:jc w:val="both"/>
        <w:rPr>
          <w:rFonts w:ascii="Times New Roman" w:hAnsi="Times New Roman" w:cs="Times New Roman"/>
          <w:b/>
          <w:sz w:val="24"/>
          <w:szCs w:val="24"/>
        </w:rPr>
      </w:pPr>
      <w:r w:rsidRPr="00797138">
        <w:rPr>
          <w:rFonts w:ascii="Times New Roman" w:hAnsi="Times New Roman" w:cs="Times New Roman"/>
          <w:b/>
          <w:sz w:val="24"/>
          <w:szCs w:val="24"/>
        </w:rPr>
        <w:t>Отметка 5</w:t>
      </w:r>
    </w:p>
    <w:p w:rsidR="00253EBA" w:rsidRPr="00797138" w:rsidRDefault="00253EBA" w:rsidP="00BA5257">
      <w:pPr>
        <w:widowControl w:val="0"/>
        <w:numPr>
          <w:ilvl w:val="0"/>
          <w:numId w:val="40"/>
        </w:numPr>
        <w:shd w:val="clear" w:color="auto" w:fill="FFFFFF"/>
        <w:tabs>
          <w:tab w:val="left" w:pos="192"/>
        </w:tabs>
        <w:suppressAutoHyphens/>
        <w:autoSpaceDE w:val="0"/>
        <w:spacing w:after="0" w:line="240" w:lineRule="auto"/>
        <w:ind w:left="58"/>
        <w:contextualSpacing/>
        <w:jc w:val="both"/>
        <w:rPr>
          <w:rFonts w:ascii="Times New Roman" w:hAnsi="Times New Roman" w:cs="Times New Roman"/>
          <w:spacing w:val="-2"/>
          <w:sz w:val="24"/>
          <w:szCs w:val="24"/>
        </w:rPr>
      </w:pPr>
      <w:r w:rsidRPr="00797138">
        <w:rPr>
          <w:rFonts w:ascii="Times New Roman" w:hAnsi="Times New Roman" w:cs="Times New Roman"/>
          <w:spacing w:val="-2"/>
          <w:sz w:val="24"/>
          <w:szCs w:val="24"/>
        </w:rPr>
        <w:t>полно раскрыто содержание материала в объеме программы и учебника:</w:t>
      </w:r>
    </w:p>
    <w:p w:rsidR="00253EBA" w:rsidRPr="00797138" w:rsidRDefault="00253EBA" w:rsidP="00BA5257">
      <w:pPr>
        <w:widowControl w:val="0"/>
        <w:numPr>
          <w:ilvl w:val="0"/>
          <w:numId w:val="40"/>
        </w:numPr>
        <w:shd w:val="clear" w:color="auto" w:fill="FFFFFF"/>
        <w:tabs>
          <w:tab w:val="left" w:pos="192"/>
        </w:tabs>
        <w:suppressAutoHyphens/>
        <w:autoSpaceDE w:val="0"/>
        <w:spacing w:after="0" w:line="240" w:lineRule="auto"/>
        <w:ind w:left="58"/>
        <w:contextualSpacing/>
        <w:jc w:val="both"/>
        <w:rPr>
          <w:rFonts w:ascii="Times New Roman" w:hAnsi="Times New Roman" w:cs="Times New Roman"/>
          <w:sz w:val="24"/>
          <w:szCs w:val="24"/>
        </w:rPr>
      </w:pPr>
      <w:r w:rsidRPr="00797138">
        <w:rPr>
          <w:rFonts w:ascii="Times New Roman" w:hAnsi="Times New Roman" w:cs="Times New Roman"/>
          <w:spacing w:val="-2"/>
          <w:sz w:val="24"/>
          <w:szCs w:val="24"/>
        </w:rPr>
        <w:t xml:space="preserve">четко и правильно даны определения и раскрыто содержание понятий: верно, </w:t>
      </w:r>
      <w:r w:rsidRPr="00797138">
        <w:rPr>
          <w:rFonts w:ascii="Times New Roman" w:hAnsi="Times New Roman" w:cs="Times New Roman"/>
          <w:sz w:val="24"/>
          <w:szCs w:val="24"/>
        </w:rPr>
        <w:t>использованы научные термины;</w:t>
      </w:r>
    </w:p>
    <w:p w:rsidR="00253EBA" w:rsidRPr="00797138" w:rsidRDefault="00253EBA" w:rsidP="00BA5257">
      <w:pPr>
        <w:widowControl w:val="0"/>
        <w:numPr>
          <w:ilvl w:val="0"/>
          <w:numId w:val="40"/>
        </w:numPr>
        <w:shd w:val="clear" w:color="auto" w:fill="FFFFFF"/>
        <w:tabs>
          <w:tab w:val="left" w:pos="192"/>
        </w:tabs>
        <w:suppressAutoHyphens/>
        <w:autoSpaceDE w:val="0"/>
        <w:spacing w:after="0" w:line="240" w:lineRule="auto"/>
        <w:ind w:left="58"/>
        <w:contextualSpacing/>
        <w:jc w:val="both"/>
        <w:rPr>
          <w:rFonts w:ascii="Times New Roman" w:hAnsi="Times New Roman" w:cs="Times New Roman"/>
          <w:sz w:val="24"/>
          <w:szCs w:val="24"/>
        </w:rPr>
      </w:pPr>
      <w:r w:rsidRPr="00797138">
        <w:rPr>
          <w:rFonts w:ascii="Times New Roman" w:hAnsi="Times New Roman" w:cs="Times New Roman"/>
          <w:spacing w:val="-2"/>
          <w:sz w:val="24"/>
          <w:szCs w:val="24"/>
        </w:rPr>
        <w:t xml:space="preserve">для доказательства использованы различные умения, выводы из наблюдений и </w:t>
      </w:r>
      <w:r w:rsidRPr="00797138">
        <w:rPr>
          <w:rFonts w:ascii="Times New Roman" w:hAnsi="Times New Roman" w:cs="Times New Roman"/>
          <w:sz w:val="24"/>
          <w:szCs w:val="24"/>
        </w:rPr>
        <w:t>опытов:</w:t>
      </w:r>
    </w:p>
    <w:p w:rsidR="00253EBA" w:rsidRPr="00797138" w:rsidRDefault="00253EBA" w:rsidP="00BA5257">
      <w:pPr>
        <w:widowControl w:val="0"/>
        <w:numPr>
          <w:ilvl w:val="0"/>
          <w:numId w:val="40"/>
        </w:numPr>
        <w:shd w:val="clear" w:color="auto" w:fill="FFFFFF"/>
        <w:tabs>
          <w:tab w:val="left" w:pos="192"/>
        </w:tabs>
        <w:suppressAutoHyphens/>
        <w:autoSpaceDE w:val="0"/>
        <w:spacing w:after="0" w:line="240" w:lineRule="auto"/>
        <w:ind w:left="58"/>
        <w:contextualSpacing/>
        <w:jc w:val="both"/>
        <w:rPr>
          <w:rFonts w:ascii="Times New Roman" w:hAnsi="Times New Roman" w:cs="Times New Roman"/>
          <w:spacing w:val="-1"/>
          <w:sz w:val="24"/>
          <w:szCs w:val="24"/>
        </w:rPr>
      </w:pPr>
      <w:r w:rsidRPr="00797138">
        <w:rPr>
          <w:rFonts w:ascii="Times New Roman" w:hAnsi="Times New Roman" w:cs="Times New Roman"/>
          <w:spacing w:val="-1"/>
          <w:sz w:val="24"/>
          <w:szCs w:val="24"/>
        </w:rPr>
        <w:t>ответ самостоятельный, использованы ранее приобретенные знания.</w:t>
      </w:r>
    </w:p>
    <w:p w:rsidR="00253EBA" w:rsidRPr="00797138" w:rsidRDefault="00253EBA" w:rsidP="00BA5257">
      <w:pPr>
        <w:shd w:val="clear" w:color="auto" w:fill="FFFFFF"/>
        <w:spacing w:after="0" w:line="240" w:lineRule="auto"/>
        <w:ind w:left="134"/>
        <w:contextualSpacing/>
        <w:jc w:val="both"/>
        <w:rPr>
          <w:rFonts w:ascii="Times New Roman" w:hAnsi="Times New Roman" w:cs="Times New Roman"/>
          <w:b/>
          <w:spacing w:val="-3"/>
          <w:sz w:val="24"/>
          <w:szCs w:val="24"/>
        </w:rPr>
      </w:pPr>
      <w:r w:rsidRPr="00797138">
        <w:rPr>
          <w:rFonts w:ascii="Times New Roman" w:hAnsi="Times New Roman" w:cs="Times New Roman"/>
          <w:b/>
          <w:spacing w:val="-3"/>
          <w:sz w:val="24"/>
          <w:szCs w:val="24"/>
        </w:rPr>
        <w:t>Отметка «4»:</w:t>
      </w:r>
    </w:p>
    <w:p w:rsidR="00253EBA" w:rsidRPr="00797138" w:rsidRDefault="00253EBA" w:rsidP="00BA5257">
      <w:pPr>
        <w:widowControl w:val="0"/>
        <w:numPr>
          <w:ilvl w:val="0"/>
          <w:numId w:val="40"/>
        </w:numPr>
        <w:shd w:val="clear" w:color="auto" w:fill="FFFFFF"/>
        <w:tabs>
          <w:tab w:val="left" w:pos="192"/>
        </w:tabs>
        <w:suppressAutoHyphens/>
        <w:autoSpaceDE w:val="0"/>
        <w:spacing w:after="0" w:line="240" w:lineRule="auto"/>
        <w:ind w:left="58"/>
        <w:contextualSpacing/>
        <w:jc w:val="both"/>
        <w:rPr>
          <w:rFonts w:ascii="Times New Roman" w:hAnsi="Times New Roman" w:cs="Times New Roman"/>
          <w:spacing w:val="-1"/>
          <w:sz w:val="24"/>
          <w:szCs w:val="24"/>
        </w:rPr>
      </w:pPr>
      <w:r w:rsidRPr="00797138">
        <w:rPr>
          <w:rFonts w:ascii="Times New Roman" w:hAnsi="Times New Roman" w:cs="Times New Roman"/>
          <w:spacing w:val="-1"/>
          <w:sz w:val="24"/>
          <w:szCs w:val="24"/>
        </w:rPr>
        <w:t>раскрыто основное содержание материала;</w:t>
      </w:r>
    </w:p>
    <w:p w:rsidR="00253EBA" w:rsidRPr="00797138" w:rsidRDefault="00253EBA" w:rsidP="00BA5257">
      <w:pPr>
        <w:widowControl w:val="0"/>
        <w:numPr>
          <w:ilvl w:val="0"/>
          <w:numId w:val="40"/>
        </w:numPr>
        <w:shd w:val="clear" w:color="auto" w:fill="FFFFFF"/>
        <w:tabs>
          <w:tab w:val="left" w:pos="192"/>
        </w:tabs>
        <w:suppressAutoHyphens/>
        <w:autoSpaceDE w:val="0"/>
        <w:spacing w:after="0" w:line="240" w:lineRule="auto"/>
        <w:ind w:left="58" w:right="422"/>
        <w:contextualSpacing/>
        <w:jc w:val="both"/>
        <w:rPr>
          <w:rFonts w:ascii="Times New Roman" w:hAnsi="Times New Roman" w:cs="Times New Roman"/>
          <w:sz w:val="24"/>
          <w:szCs w:val="24"/>
        </w:rPr>
      </w:pPr>
      <w:r w:rsidRPr="00797138">
        <w:rPr>
          <w:rFonts w:ascii="Times New Roman" w:hAnsi="Times New Roman" w:cs="Times New Roman"/>
          <w:spacing w:val="-2"/>
          <w:sz w:val="24"/>
          <w:szCs w:val="24"/>
        </w:rPr>
        <w:t xml:space="preserve">в основном правильно даны определения понятий и использованы научные </w:t>
      </w:r>
      <w:r w:rsidRPr="00797138">
        <w:rPr>
          <w:rFonts w:ascii="Times New Roman" w:hAnsi="Times New Roman" w:cs="Times New Roman"/>
          <w:sz w:val="24"/>
          <w:szCs w:val="24"/>
        </w:rPr>
        <w:t>термины;</w:t>
      </w:r>
    </w:p>
    <w:p w:rsidR="00253EBA" w:rsidRPr="00797138" w:rsidRDefault="00253EBA" w:rsidP="00BA5257">
      <w:pPr>
        <w:widowControl w:val="0"/>
        <w:numPr>
          <w:ilvl w:val="0"/>
          <w:numId w:val="40"/>
        </w:numPr>
        <w:shd w:val="clear" w:color="auto" w:fill="FFFFFF"/>
        <w:tabs>
          <w:tab w:val="left" w:pos="192"/>
        </w:tabs>
        <w:suppressAutoHyphens/>
        <w:autoSpaceDE w:val="0"/>
        <w:spacing w:after="0" w:line="240" w:lineRule="auto"/>
        <w:ind w:left="58"/>
        <w:contextualSpacing/>
        <w:jc w:val="both"/>
        <w:rPr>
          <w:rFonts w:ascii="Times New Roman" w:hAnsi="Times New Roman" w:cs="Times New Roman"/>
          <w:spacing w:val="-1"/>
          <w:sz w:val="24"/>
          <w:szCs w:val="24"/>
        </w:rPr>
      </w:pPr>
      <w:r w:rsidRPr="00797138">
        <w:rPr>
          <w:rFonts w:ascii="Times New Roman" w:hAnsi="Times New Roman" w:cs="Times New Roman"/>
          <w:spacing w:val="-1"/>
          <w:sz w:val="24"/>
          <w:szCs w:val="24"/>
        </w:rPr>
        <w:t>ответ самостоятельный;</w:t>
      </w:r>
    </w:p>
    <w:p w:rsidR="00253EBA" w:rsidRPr="00797138" w:rsidRDefault="00253EBA" w:rsidP="00BA5257">
      <w:pPr>
        <w:widowControl w:val="0"/>
        <w:numPr>
          <w:ilvl w:val="0"/>
          <w:numId w:val="40"/>
        </w:numPr>
        <w:shd w:val="clear" w:color="auto" w:fill="FFFFFF"/>
        <w:tabs>
          <w:tab w:val="left" w:pos="192"/>
        </w:tabs>
        <w:suppressAutoHyphens/>
        <w:autoSpaceDE w:val="0"/>
        <w:spacing w:after="0" w:line="240" w:lineRule="auto"/>
        <w:ind w:left="58" w:right="422"/>
        <w:contextualSpacing/>
        <w:jc w:val="both"/>
        <w:rPr>
          <w:rFonts w:ascii="Times New Roman" w:hAnsi="Times New Roman" w:cs="Times New Roman"/>
          <w:spacing w:val="-1"/>
          <w:sz w:val="24"/>
          <w:szCs w:val="24"/>
        </w:rPr>
      </w:pPr>
      <w:r w:rsidRPr="00797138">
        <w:rPr>
          <w:rFonts w:ascii="Times New Roman" w:hAnsi="Times New Roman" w:cs="Times New Roman"/>
          <w:spacing w:val="-1"/>
          <w:sz w:val="24"/>
          <w:szCs w:val="24"/>
        </w:rPr>
        <w:lastRenderedPageBreak/>
        <w:t xml:space="preserve">определения понятий неполные, допущены незначительные нарушения </w:t>
      </w:r>
      <w:r w:rsidRPr="00797138">
        <w:rPr>
          <w:rFonts w:ascii="Times New Roman" w:hAnsi="Times New Roman" w:cs="Times New Roman"/>
          <w:spacing w:val="-2"/>
          <w:sz w:val="24"/>
          <w:szCs w:val="24"/>
        </w:rPr>
        <w:t xml:space="preserve">последовательности изложения, небольшие неточности при использовании </w:t>
      </w:r>
      <w:r w:rsidRPr="00797138">
        <w:rPr>
          <w:rFonts w:ascii="Times New Roman" w:hAnsi="Times New Roman" w:cs="Times New Roman"/>
          <w:spacing w:val="-1"/>
          <w:sz w:val="24"/>
          <w:szCs w:val="24"/>
        </w:rPr>
        <w:t>научных терминов или в выводах и обобщениях из наблюдений и опытов</w:t>
      </w:r>
    </w:p>
    <w:p w:rsidR="00253EBA" w:rsidRPr="00797138" w:rsidRDefault="00253EBA" w:rsidP="00BA5257">
      <w:pPr>
        <w:shd w:val="clear" w:color="auto" w:fill="FFFFFF"/>
        <w:spacing w:after="0" w:line="240" w:lineRule="auto"/>
        <w:ind w:left="106"/>
        <w:contextualSpacing/>
        <w:jc w:val="both"/>
        <w:rPr>
          <w:rFonts w:ascii="Times New Roman" w:hAnsi="Times New Roman" w:cs="Times New Roman"/>
          <w:b/>
          <w:spacing w:val="-3"/>
          <w:sz w:val="24"/>
          <w:szCs w:val="24"/>
        </w:rPr>
      </w:pPr>
      <w:r w:rsidRPr="00797138">
        <w:rPr>
          <w:rFonts w:ascii="Times New Roman" w:hAnsi="Times New Roman" w:cs="Times New Roman"/>
          <w:b/>
          <w:spacing w:val="-3"/>
          <w:sz w:val="24"/>
          <w:szCs w:val="24"/>
        </w:rPr>
        <w:t>Отметка «3»:</w:t>
      </w:r>
    </w:p>
    <w:p w:rsidR="00253EBA" w:rsidRPr="00797138" w:rsidRDefault="00253EBA" w:rsidP="00BA5257">
      <w:pPr>
        <w:widowControl w:val="0"/>
        <w:numPr>
          <w:ilvl w:val="0"/>
          <w:numId w:val="40"/>
        </w:numPr>
        <w:shd w:val="clear" w:color="auto" w:fill="FFFFFF"/>
        <w:tabs>
          <w:tab w:val="left" w:pos="192"/>
        </w:tabs>
        <w:suppressAutoHyphens/>
        <w:autoSpaceDE w:val="0"/>
        <w:spacing w:after="0" w:line="240" w:lineRule="auto"/>
        <w:ind w:left="58"/>
        <w:contextualSpacing/>
        <w:jc w:val="both"/>
        <w:rPr>
          <w:rFonts w:ascii="Times New Roman" w:hAnsi="Times New Roman" w:cs="Times New Roman"/>
          <w:sz w:val="24"/>
          <w:szCs w:val="24"/>
        </w:rPr>
      </w:pPr>
      <w:r w:rsidRPr="00797138">
        <w:rPr>
          <w:rFonts w:ascii="Times New Roman" w:hAnsi="Times New Roman" w:cs="Times New Roman"/>
          <w:spacing w:val="-2"/>
          <w:sz w:val="24"/>
          <w:szCs w:val="24"/>
        </w:rPr>
        <w:t xml:space="preserve">усвоено основное содержание учебного материала, но изложено фрагментарно, не </w:t>
      </w:r>
      <w:r w:rsidRPr="00797138">
        <w:rPr>
          <w:rFonts w:ascii="Times New Roman" w:hAnsi="Times New Roman" w:cs="Times New Roman"/>
          <w:sz w:val="24"/>
          <w:szCs w:val="24"/>
        </w:rPr>
        <w:t>всегда последовательно;</w:t>
      </w:r>
    </w:p>
    <w:p w:rsidR="00253EBA" w:rsidRPr="00797138" w:rsidRDefault="00253EBA" w:rsidP="00BA5257">
      <w:pPr>
        <w:widowControl w:val="0"/>
        <w:numPr>
          <w:ilvl w:val="0"/>
          <w:numId w:val="40"/>
        </w:numPr>
        <w:shd w:val="clear" w:color="auto" w:fill="FFFFFF"/>
        <w:tabs>
          <w:tab w:val="left" w:pos="192"/>
        </w:tabs>
        <w:suppressAutoHyphens/>
        <w:autoSpaceDE w:val="0"/>
        <w:spacing w:after="0" w:line="240" w:lineRule="auto"/>
        <w:ind w:left="58"/>
        <w:contextualSpacing/>
        <w:jc w:val="both"/>
        <w:rPr>
          <w:rFonts w:ascii="Times New Roman" w:hAnsi="Times New Roman" w:cs="Times New Roman"/>
          <w:spacing w:val="-1"/>
          <w:sz w:val="24"/>
          <w:szCs w:val="24"/>
        </w:rPr>
      </w:pPr>
      <w:r w:rsidRPr="00797138">
        <w:rPr>
          <w:rFonts w:ascii="Times New Roman" w:hAnsi="Times New Roman" w:cs="Times New Roman"/>
          <w:spacing w:val="-1"/>
          <w:sz w:val="24"/>
          <w:szCs w:val="24"/>
        </w:rPr>
        <w:t>определения понятий недостаточно четкие;</w:t>
      </w:r>
    </w:p>
    <w:p w:rsidR="00253EBA" w:rsidRPr="00797138" w:rsidRDefault="00253EBA" w:rsidP="00BA5257">
      <w:pPr>
        <w:widowControl w:val="0"/>
        <w:numPr>
          <w:ilvl w:val="0"/>
          <w:numId w:val="40"/>
        </w:numPr>
        <w:shd w:val="clear" w:color="auto" w:fill="FFFFFF"/>
        <w:tabs>
          <w:tab w:val="left" w:pos="192"/>
        </w:tabs>
        <w:suppressAutoHyphens/>
        <w:autoSpaceDE w:val="0"/>
        <w:spacing w:after="0" w:line="240" w:lineRule="auto"/>
        <w:ind w:left="58"/>
        <w:contextualSpacing/>
        <w:jc w:val="both"/>
        <w:rPr>
          <w:rFonts w:ascii="Times New Roman" w:hAnsi="Times New Roman" w:cs="Times New Roman"/>
          <w:sz w:val="24"/>
          <w:szCs w:val="24"/>
        </w:rPr>
      </w:pPr>
      <w:r w:rsidRPr="00797138">
        <w:rPr>
          <w:rFonts w:ascii="Times New Roman" w:hAnsi="Times New Roman" w:cs="Times New Roman"/>
          <w:spacing w:val="-2"/>
          <w:sz w:val="24"/>
          <w:szCs w:val="24"/>
        </w:rPr>
        <w:t xml:space="preserve">не использованы в качестве доказательства выводы и обобщения из наблюдений и </w:t>
      </w:r>
      <w:r w:rsidRPr="00797138">
        <w:rPr>
          <w:rFonts w:ascii="Times New Roman" w:hAnsi="Times New Roman" w:cs="Times New Roman"/>
          <w:sz w:val="24"/>
          <w:szCs w:val="24"/>
        </w:rPr>
        <w:t>опытов или допущены ошибки при их изложении;</w:t>
      </w:r>
    </w:p>
    <w:p w:rsidR="00253EBA" w:rsidRPr="00797138" w:rsidRDefault="00253EBA" w:rsidP="00BA5257">
      <w:pPr>
        <w:shd w:val="clear" w:color="auto" w:fill="FFFFFF"/>
        <w:spacing w:after="0" w:line="240" w:lineRule="auto"/>
        <w:ind w:left="115" w:right="422" w:hanging="115"/>
        <w:contextualSpacing/>
        <w:jc w:val="both"/>
        <w:rPr>
          <w:rFonts w:ascii="Times New Roman" w:hAnsi="Times New Roman" w:cs="Times New Roman"/>
          <w:sz w:val="24"/>
          <w:szCs w:val="24"/>
        </w:rPr>
      </w:pPr>
      <w:r w:rsidRPr="00797138">
        <w:rPr>
          <w:rFonts w:ascii="Times New Roman" w:hAnsi="Times New Roman" w:cs="Times New Roman"/>
          <w:spacing w:val="-2"/>
          <w:sz w:val="24"/>
          <w:szCs w:val="24"/>
        </w:rPr>
        <w:t xml:space="preserve">-допущены ошибки и неточности в использовании научной терминологии, </w:t>
      </w:r>
      <w:r w:rsidRPr="00797138">
        <w:rPr>
          <w:rFonts w:ascii="Times New Roman" w:hAnsi="Times New Roman" w:cs="Times New Roman"/>
          <w:sz w:val="24"/>
          <w:szCs w:val="24"/>
        </w:rPr>
        <w:t>определении понятий</w:t>
      </w:r>
    </w:p>
    <w:p w:rsidR="00253EBA" w:rsidRPr="00797138" w:rsidRDefault="00253EBA" w:rsidP="00BA5257">
      <w:pPr>
        <w:shd w:val="clear" w:color="auto" w:fill="FFFFFF"/>
        <w:spacing w:after="0" w:line="240" w:lineRule="auto"/>
        <w:ind w:left="106"/>
        <w:contextualSpacing/>
        <w:jc w:val="both"/>
        <w:rPr>
          <w:rFonts w:ascii="Times New Roman" w:hAnsi="Times New Roman" w:cs="Times New Roman"/>
          <w:b/>
          <w:spacing w:val="-5"/>
          <w:sz w:val="24"/>
          <w:szCs w:val="24"/>
        </w:rPr>
      </w:pPr>
      <w:r w:rsidRPr="00797138">
        <w:rPr>
          <w:rFonts w:ascii="Times New Roman" w:hAnsi="Times New Roman" w:cs="Times New Roman"/>
          <w:b/>
          <w:spacing w:val="-5"/>
          <w:sz w:val="24"/>
          <w:szCs w:val="24"/>
        </w:rPr>
        <w:t>Отметка «2»:</w:t>
      </w:r>
    </w:p>
    <w:p w:rsidR="00253EBA" w:rsidRPr="00797138" w:rsidRDefault="00253EBA" w:rsidP="00BA5257">
      <w:pPr>
        <w:widowControl w:val="0"/>
        <w:numPr>
          <w:ilvl w:val="0"/>
          <w:numId w:val="40"/>
        </w:numPr>
        <w:shd w:val="clear" w:color="auto" w:fill="FFFFFF"/>
        <w:tabs>
          <w:tab w:val="left" w:pos="192"/>
        </w:tabs>
        <w:suppressAutoHyphens/>
        <w:autoSpaceDE w:val="0"/>
        <w:spacing w:after="0" w:line="240" w:lineRule="auto"/>
        <w:ind w:left="58"/>
        <w:contextualSpacing/>
        <w:jc w:val="both"/>
        <w:rPr>
          <w:rFonts w:ascii="Times New Roman" w:hAnsi="Times New Roman" w:cs="Times New Roman"/>
          <w:spacing w:val="-2"/>
          <w:sz w:val="24"/>
          <w:szCs w:val="24"/>
        </w:rPr>
      </w:pPr>
      <w:r w:rsidRPr="00797138">
        <w:rPr>
          <w:rFonts w:ascii="Times New Roman" w:hAnsi="Times New Roman" w:cs="Times New Roman"/>
          <w:spacing w:val="-2"/>
          <w:sz w:val="24"/>
          <w:szCs w:val="24"/>
        </w:rPr>
        <w:t>Основное содержание учебного материала не раскрыто;</w:t>
      </w:r>
    </w:p>
    <w:p w:rsidR="00253EBA" w:rsidRPr="00797138" w:rsidRDefault="00253EBA" w:rsidP="00BA5257">
      <w:pPr>
        <w:widowControl w:val="0"/>
        <w:numPr>
          <w:ilvl w:val="0"/>
          <w:numId w:val="40"/>
        </w:numPr>
        <w:shd w:val="clear" w:color="auto" w:fill="FFFFFF"/>
        <w:tabs>
          <w:tab w:val="left" w:pos="192"/>
        </w:tabs>
        <w:suppressAutoHyphens/>
        <w:autoSpaceDE w:val="0"/>
        <w:spacing w:after="0" w:line="240" w:lineRule="auto"/>
        <w:ind w:left="58"/>
        <w:contextualSpacing/>
        <w:jc w:val="both"/>
        <w:rPr>
          <w:rFonts w:ascii="Times New Roman" w:hAnsi="Times New Roman" w:cs="Times New Roman"/>
          <w:spacing w:val="-2"/>
          <w:sz w:val="24"/>
          <w:szCs w:val="24"/>
        </w:rPr>
      </w:pPr>
      <w:r w:rsidRPr="00797138">
        <w:rPr>
          <w:rFonts w:ascii="Times New Roman" w:hAnsi="Times New Roman" w:cs="Times New Roman"/>
          <w:spacing w:val="-2"/>
          <w:sz w:val="24"/>
          <w:szCs w:val="24"/>
        </w:rPr>
        <w:t>не даны ответы на вспомогательные вопросы учителя;</w:t>
      </w:r>
    </w:p>
    <w:p w:rsidR="00253EBA" w:rsidRDefault="00253EBA" w:rsidP="00BA5257">
      <w:pPr>
        <w:widowControl w:val="0"/>
        <w:numPr>
          <w:ilvl w:val="0"/>
          <w:numId w:val="40"/>
        </w:numPr>
        <w:shd w:val="clear" w:color="auto" w:fill="FFFFFF"/>
        <w:tabs>
          <w:tab w:val="left" w:pos="192"/>
        </w:tabs>
        <w:suppressAutoHyphens/>
        <w:autoSpaceDE w:val="0"/>
        <w:spacing w:after="0" w:line="240" w:lineRule="auto"/>
        <w:ind w:left="58" w:right="845"/>
        <w:contextualSpacing/>
        <w:jc w:val="both"/>
        <w:rPr>
          <w:rFonts w:ascii="Times New Roman" w:hAnsi="Times New Roman" w:cs="Times New Roman"/>
          <w:sz w:val="24"/>
          <w:szCs w:val="24"/>
        </w:rPr>
      </w:pPr>
      <w:r w:rsidRPr="00797138">
        <w:rPr>
          <w:rFonts w:ascii="Times New Roman" w:hAnsi="Times New Roman" w:cs="Times New Roman"/>
          <w:spacing w:val="-2"/>
          <w:sz w:val="24"/>
          <w:szCs w:val="24"/>
        </w:rPr>
        <w:t xml:space="preserve">допущены грубые ошибки в определении понятий, при использовании </w:t>
      </w:r>
      <w:r w:rsidRPr="00797138">
        <w:rPr>
          <w:rFonts w:ascii="Times New Roman" w:hAnsi="Times New Roman" w:cs="Times New Roman"/>
          <w:sz w:val="24"/>
          <w:szCs w:val="24"/>
        </w:rPr>
        <w:t>терминологии.</w:t>
      </w:r>
    </w:p>
    <w:p w:rsidR="00E662D5" w:rsidRPr="00797138" w:rsidRDefault="00E662D5" w:rsidP="00811B22">
      <w:pPr>
        <w:widowControl w:val="0"/>
        <w:shd w:val="clear" w:color="auto" w:fill="FFFFFF"/>
        <w:tabs>
          <w:tab w:val="left" w:pos="192"/>
        </w:tabs>
        <w:suppressAutoHyphens/>
        <w:autoSpaceDE w:val="0"/>
        <w:spacing w:after="0" w:line="240" w:lineRule="auto"/>
        <w:ind w:left="58" w:right="845"/>
        <w:contextualSpacing/>
        <w:jc w:val="both"/>
        <w:rPr>
          <w:rFonts w:ascii="Times New Roman" w:hAnsi="Times New Roman" w:cs="Times New Roman"/>
          <w:sz w:val="24"/>
          <w:szCs w:val="24"/>
        </w:rPr>
      </w:pPr>
    </w:p>
    <w:p w:rsidR="00253EBA" w:rsidRPr="00797138" w:rsidRDefault="00253EBA" w:rsidP="00BA5257">
      <w:pPr>
        <w:shd w:val="clear" w:color="auto" w:fill="FFFFFF"/>
        <w:spacing w:after="0" w:line="240" w:lineRule="auto"/>
        <w:contextualSpacing/>
        <w:jc w:val="both"/>
        <w:rPr>
          <w:rFonts w:ascii="Times New Roman" w:hAnsi="Times New Roman" w:cs="Times New Roman"/>
          <w:i/>
          <w:iCs/>
          <w:sz w:val="24"/>
          <w:szCs w:val="24"/>
          <w:u w:val="single"/>
        </w:rPr>
      </w:pPr>
      <w:r w:rsidRPr="00797138">
        <w:rPr>
          <w:rFonts w:ascii="Times New Roman" w:hAnsi="Times New Roman" w:cs="Times New Roman"/>
          <w:i/>
          <w:iCs/>
          <w:sz w:val="24"/>
          <w:szCs w:val="24"/>
          <w:u w:val="single"/>
        </w:rPr>
        <w:t>Критерии оценки устного ответа:</w:t>
      </w:r>
    </w:p>
    <w:p w:rsidR="00253EBA" w:rsidRPr="00797138" w:rsidRDefault="00253EBA" w:rsidP="00BA5257">
      <w:pPr>
        <w:shd w:val="clear" w:color="auto" w:fill="FFFFFF"/>
        <w:spacing w:after="0" w:line="240" w:lineRule="auto"/>
        <w:ind w:left="115"/>
        <w:contextualSpacing/>
        <w:jc w:val="both"/>
        <w:rPr>
          <w:rFonts w:ascii="Times New Roman" w:hAnsi="Times New Roman" w:cs="Times New Roman"/>
          <w:spacing w:val="-2"/>
          <w:sz w:val="24"/>
          <w:szCs w:val="24"/>
        </w:rPr>
      </w:pPr>
      <w:r w:rsidRPr="00797138">
        <w:rPr>
          <w:rFonts w:ascii="Times New Roman" w:hAnsi="Times New Roman" w:cs="Times New Roman"/>
          <w:b/>
          <w:spacing w:val="-2"/>
          <w:sz w:val="24"/>
          <w:szCs w:val="24"/>
        </w:rPr>
        <w:t>«5»</w:t>
      </w:r>
      <w:r w:rsidRPr="00797138">
        <w:rPr>
          <w:rFonts w:ascii="Times New Roman" w:hAnsi="Times New Roman" w:cs="Times New Roman"/>
          <w:spacing w:val="-2"/>
          <w:sz w:val="24"/>
          <w:szCs w:val="24"/>
        </w:rPr>
        <w:t xml:space="preserve"> - 1. Конкретный и полный ответ на поставленный вопрос.</w:t>
      </w:r>
    </w:p>
    <w:p w:rsidR="00253EBA" w:rsidRPr="00797138" w:rsidRDefault="00253EBA" w:rsidP="00BA5257">
      <w:pPr>
        <w:widowControl w:val="0"/>
        <w:numPr>
          <w:ilvl w:val="0"/>
          <w:numId w:val="41"/>
        </w:numPr>
        <w:shd w:val="clear" w:color="auto" w:fill="FFFFFF"/>
        <w:tabs>
          <w:tab w:val="left" w:pos="931"/>
        </w:tabs>
        <w:suppressAutoHyphens/>
        <w:autoSpaceDE w:val="0"/>
        <w:spacing w:after="0" w:line="240" w:lineRule="auto"/>
        <w:ind w:left="106" w:firstLine="586"/>
        <w:contextualSpacing/>
        <w:jc w:val="both"/>
        <w:rPr>
          <w:rFonts w:ascii="Times New Roman" w:hAnsi="Times New Roman" w:cs="Times New Roman"/>
          <w:sz w:val="24"/>
          <w:szCs w:val="24"/>
        </w:rPr>
      </w:pPr>
      <w:r w:rsidRPr="00797138">
        <w:rPr>
          <w:rFonts w:ascii="Times New Roman" w:hAnsi="Times New Roman" w:cs="Times New Roman"/>
          <w:spacing w:val="-3"/>
          <w:sz w:val="24"/>
          <w:szCs w:val="24"/>
        </w:rPr>
        <w:t xml:space="preserve">Определения и формулировки изложены четко, с использованием </w:t>
      </w:r>
      <w:r w:rsidRPr="00797138">
        <w:rPr>
          <w:rFonts w:ascii="Times New Roman" w:hAnsi="Times New Roman" w:cs="Times New Roman"/>
          <w:sz w:val="24"/>
          <w:szCs w:val="24"/>
        </w:rPr>
        <w:t>терминологии.</w:t>
      </w:r>
    </w:p>
    <w:p w:rsidR="00253EBA" w:rsidRPr="00797138" w:rsidRDefault="00253EBA" w:rsidP="00BA5257">
      <w:pPr>
        <w:widowControl w:val="0"/>
        <w:numPr>
          <w:ilvl w:val="0"/>
          <w:numId w:val="41"/>
        </w:numPr>
        <w:shd w:val="clear" w:color="auto" w:fill="FFFFFF"/>
        <w:tabs>
          <w:tab w:val="left" w:pos="931"/>
        </w:tabs>
        <w:suppressAutoHyphens/>
        <w:autoSpaceDE w:val="0"/>
        <w:spacing w:after="0" w:line="240" w:lineRule="auto"/>
        <w:ind w:left="691"/>
        <w:contextualSpacing/>
        <w:jc w:val="both"/>
        <w:rPr>
          <w:rFonts w:ascii="Times New Roman" w:hAnsi="Times New Roman" w:cs="Times New Roman"/>
          <w:spacing w:val="-3"/>
          <w:sz w:val="24"/>
          <w:szCs w:val="24"/>
        </w:rPr>
      </w:pPr>
      <w:r w:rsidRPr="00797138">
        <w:rPr>
          <w:rFonts w:ascii="Times New Roman" w:hAnsi="Times New Roman" w:cs="Times New Roman"/>
          <w:spacing w:val="-3"/>
          <w:sz w:val="24"/>
          <w:szCs w:val="24"/>
        </w:rPr>
        <w:t>Приведены самостоятельно примеры.</w:t>
      </w:r>
    </w:p>
    <w:p w:rsidR="00253EBA" w:rsidRPr="00797138" w:rsidRDefault="00253EBA" w:rsidP="00BA5257">
      <w:pPr>
        <w:widowControl w:val="0"/>
        <w:numPr>
          <w:ilvl w:val="0"/>
          <w:numId w:val="41"/>
        </w:numPr>
        <w:shd w:val="clear" w:color="auto" w:fill="FFFFFF"/>
        <w:tabs>
          <w:tab w:val="left" w:pos="931"/>
        </w:tabs>
        <w:suppressAutoHyphens/>
        <w:autoSpaceDE w:val="0"/>
        <w:spacing w:after="0" w:line="240" w:lineRule="auto"/>
        <w:ind w:left="691"/>
        <w:contextualSpacing/>
        <w:jc w:val="both"/>
        <w:rPr>
          <w:rFonts w:ascii="Times New Roman" w:hAnsi="Times New Roman" w:cs="Times New Roman"/>
          <w:spacing w:val="-3"/>
          <w:sz w:val="24"/>
          <w:szCs w:val="24"/>
        </w:rPr>
      </w:pPr>
      <w:r w:rsidRPr="00797138">
        <w:rPr>
          <w:rFonts w:ascii="Times New Roman" w:hAnsi="Times New Roman" w:cs="Times New Roman"/>
          <w:spacing w:val="-3"/>
          <w:sz w:val="24"/>
          <w:szCs w:val="24"/>
        </w:rPr>
        <w:t>Ответ содержит логику изложения.</w:t>
      </w:r>
    </w:p>
    <w:p w:rsidR="00253EBA" w:rsidRPr="00797138" w:rsidRDefault="00253EBA" w:rsidP="00BA5257">
      <w:pPr>
        <w:widowControl w:val="0"/>
        <w:numPr>
          <w:ilvl w:val="0"/>
          <w:numId w:val="41"/>
        </w:numPr>
        <w:shd w:val="clear" w:color="auto" w:fill="FFFFFF"/>
        <w:tabs>
          <w:tab w:val="left" w:pos="931"/>
        </w:tabs>
        <w:suppressAutoHyphens/>
        <w:autoSpaceDE w:val="0"/>
        <w:spacing w:after="0" w:line="240" w:lineRule="auto"/>
        <w:ind w:left="691"/>
        <w:contextualSpacing/>
        <w:jc w:val="both"/>
        <w:rPr>
          <w:rFonts w:ascii="Times New Roman" w:hAnsi="Times New Roman" w:cs="Times New Roman"/>
          <w:spacing w:val="-3"/>
          <w:sz w:val="24"/>
          <w:szCs w:val="24"/>
        </w:rPr>
      </w:pPr>
      <w:r w:rsidRPr="00797138">
        <w:rPr>
          <w:rFonts w:ascii="Times New Roman" w:hAnsi="Times New Roman" w:cs="Times New Roman"/>
          <w:spacing w:val="-3"/>
          <w:sz w:val="24"/>
          <w:szCs w:val="24"/>
        </w:rPr>
        <w:t>Ответ полностью самостоятельный.</w:t>
      </w:r>
    </w:p>
    <w:p w:rsidR="00253EBA" w:rsidRPr="00797138" w:rsidRDefault="00253EBA" w:rsidP="00BA5257">
      <w:pPr>
        <w:shd w:val="clear" w:color="auto" w:fill="FFFFFF"/>
        <w:spacing w:after="0" w:line="240" w:lineRule="auto"/>
        <w:ind w:left="96"/>
        <w:contextualSpacing/>
        <w:jc w:val="both"/>
        <w:rPr>
          <w:rFonts w:ascii="Times New Roman" w:hAnsi="Times New Roman" w:cs="Times New Roman"/>
          <w:spacing w:val="-2"/>
          <w:sz w:val="24"/>
          <w:szCs w:val="24"/>
        </w:rPr>
      </w:pPr>
      <w:r w:rsidRPr="00797138">
        <w:rPr>
          <w:rFonts w:ascii="Times New Roman" w:hAnsi="Times New Roman" w:cs="Times New Roman"/>
          <w:b/>
          <w:spacing w:val="-2"/>
          <w:sz w:val="24"/>
          <w:szCs w:val="24"/>
        </w:rPr>
        <w:t>«4»</w:t>
      </w:r>
      <w:r w:rsidRPr="00797138">
        <w:rPr>
          <w:rFonts w:ascii="Times New Roman" w:hAnsi="Times New Roman" w:cs="Times New Roman"/>
          <w:spacing w:val="-2"/>
          <w:sz w:val="24"/>
          <w:szCs w:val="24"/>
        </w:rPr>
        <w:t xml:space="preserve"> - 1. Конкретный ответ на поставленный вопрос.</w:t>
      </w:r>
    </w:p>
    <w:p w:rsidR="00253EBA" w:rsidRPr="00797138" w:rsidRDefault="00253EBA" w:rsidP="00BA5257">
      <w:pPr>
        <w:widowControl w:val="0"/>
        <w:numPr>
          <w:ilvl w:val="0"/>
          <w:numId w:val="42"/>
        </w:numPr>
        <w:shd w:val="clear" w:color="auto" w:fill="FFFFFF"/>
        <w:tabs>
          <w:tab w:val="left" w:pos="854"/>
        </w:tabs>
        <w:suppressAutoHyphens/>
        <w:autoSpaceDE w:val="0"/>
        <w:spacing w:after="0" w:line="240" w:lineRule="auto"/>
        <w:ind w:left="614"/>
        <w:contextualSpacing/>
        <w:jc w:val="both"/>
        <w:rPr>
          <w:rFonts w:ascii="Times New Roman" w:hAnsi="Times New Roman" w:cs="Times New Roman"/>
          <w:spacing w:val="-3"/>
          <w:sz w:val="24"/>
          <w:szCs w:val="24"/>
        </w:rPr>
      </w:pPr>
      <w:r w:rsidRPr="00797138">
        <w:rPr>
          <w:rFonts w:ascii="Times New Roman" w:hAnsi="Times New Roman" w:cs="Times New Roman"/>
          <w:spacing w:val="-3"/>
          <w:sz w:val="24"/>
          <w:szCs w:val="24"/>
        </w:rPr>
        <w:t>Приведены самостоятельно примеры.</w:t>
      </w:r>
    </w:p>
    <w:p w:rsidR="00253EBA" w:rsidRPr="00797138" w:rsidRDefault="00253EBA" w:rsidP="00BA5257">
      <w:pPr>
        <w:widowControl w:val="0"/>
        <w:numPr>
          <w:ilvl w:val="0"/>
          <w:numId w:val="42"/>
        </w:numPr>
        <w:shd w:val="clear" w:color="auto" w:fill="FFFFFF"/>
        <w:tabs>
          <w:tab w:val="left" w:pos="854"/>
        </w:tabs>
        <w:suppressAutoHyphens/>
        <w:autoSpaceDE w:val="0"/>
        <w:spacing w:after="0" w:line="240" w:lineRule="auto"/>
        <w:ind w:left="614"/>
        <w:contextualSpacing/>
        <w:jc w:val="both"/>
        <w:rPr>
          <w:rFonts w:ascii="Times New Roman" w:hAnsi="Times New Roman" w:cs="Times New Roman"/>
          <w:spacing w:val="-3"/>
          <w:sz w:val="24"/>
          <w:szCs w:val="24"/>
        </w:rPr>
      </w:pPr>
      <w:r w:rsidRPr="00797138">
        <w:rPr>
          <w:rFonts w:ascii="Times New Roman" w:hAnsi="Times New Roman" w:cs="Times New Roman"/>
          <w:spacing w:val="-3"/>
          <w:sz w:val="24"/>
          <w:szCs w:val="24"/>
        </w:rPr>
        <w:t>Ответ содержит логику изложения.</w:t>
      </w:r>
    </w:p>
    <w:p w:rsidR="00253EBA" w:rsidRPr="00797138" w:rsidRDefault="00253EBA" w:rsidP="00BA5257">
      <w:pPr>
        <w:widowControl w:val="0"/>
        <w:numPr>
          <w:ilvl w:val="0"/>
          <w:numId w:val="42"/>
        </w:numPr>
        <w:shd w:val="clear" w:color="auto" w:fill="FFFFFF"/>
        <w:tabs>
          <w:tab w:val="left" w:pos="854"/>
        </w:tabs>
        <w:suppressAutoHyphens/>
        <w:autoSpaceDE w:val="0"/>
        <w:spacing w:after="0" w:line="240" w:lineRule="auto"/>
        <w:ind w:left="614"/>
        <w:contextualSpacing/>
        <w:jc w:val="both"/>
        <w:rPr>
          <w:rFonts w:ascii="Times New Roman" w:hAnsi="Times New Roman" w:cs="Times New Roman"/>
          <w:spacing w:val="-3"/>
          <w:sz w:val="24"/>
          <w:szCs w:val="24"/>
        </w:rPr>
      </w:pPr>
      <w:r w:rsidRPr="00797138">
        <w:rPr>
          <w:rFonts w:ascii="Times New Roman" w:hAnsi="Times New Roman" w:cs="Times New Roman"/>
          <w:spacing w:val="-3"/>
          <w:sz w:val="24"/>
          <w:szCs w:val="24"/>
        </w:rPr>
        <w:t>Допущены две несущественные ошибки или одна грубая ошибка.</w:t>
      </w:r>
    </w:p>
    <w:p w:rsidR="00253EBA" w:rsidRPr="00797138" w:rsidRDefault="00253EBA" w:rsidP="00BA5257">
      <w:pPr>
        <w:shd w:val="clear" w:color="auto" w:fill="FFFFFF"/>
        <w:spacing w:after="0" w:line="240" w:lineRule="auto"/>
        <w:ind w:left="77"/>
        <w:contextualSpacing/>
        <w:jc w:val="both"/>
        <w:rPr>
          <w:rFonts w:ascii="Times New Roman" w:hAnsi="Times New Roman" w:cs="Times New Roman"/>
          <w:spacing w:val="-2"/>
          <w:sz w:val="24"/>
          <w:szCs w:val="24"/>
        </w:rPr>
      </w:pPr>
      <w:r w:rsidRPr="00797138">
        <w:rPr>
          <w:rFonts w:ascii="Times New Roman" w:hAnsi="Times New Roman" w:cs="Times New Roman"/>
          <w:b/>
          <w:spacing w:val="-2"/>
          <w:sz w:val="24"/>
          <w:szCs w:val="24"/>
        </w:rPr>
        <w:t>«3»</w:t>
      </w:r>
      <w:r w:rsidRPr="00797138">
        <w:rPr>
          <w:rFonts w:ascii="Times New Roman" w:hAnsi="Times New Roman" w:cs="Times New Roman"/>
          <w:spacing w:val="-2"/>
          <w:sz w:val="24"/>
          <w:szCs w:val="24"/>
        </w:rPr>
        <w:t xml:space="preserve"> - 1. Ответ неконкретный, излишне пространный.</w:t>
      </w:r>
    </w:p>
    <w:p w:rsidR="00253EBA" w:rsidRPr="00797138" w:rsidRDefault="00253EBA" w:rsidP="00BA5257">
      <w:pPr>
        <w:shd w:val="clear" w:color="auto" w:fill="FFFFFF"/>
        <w:spacing w:after="0" w:line="240" w:lineRule="auto"/>
        <w:ind w:left="77" w:right="461" w:firstLine="528"/>
        <w:contextualSpacing/>
        <w:jc w:val="both"/>
        <w:rPr>
          <w:rFonts w:ascii="Times New Roman" w:hAnsi="Times New Roman" w:cs="Times New Roman"/>
          <w:sz w:val="24"/>
          <w:szCs w:val="24"/>
        </w:rPr>
      </w:pPr>
      <w:r w:rsidRPr="00797138">
        <w:rPr>
          <w:rFonts w:ascii="Times New Roman" w:hAnsi="Times New Roman" w:cs="Times New Roman"/>
          <w:spacing w:val="-4"/>
          <w:sz w:val="24"/>
          <w:szCs w:val="24"/>
        </w:rPr>
        <w:t xml:space="preserve">2. Определения изложены неточно, трудности с приведением </w:t>
      </w:r>
      <w:r w:rsidRPr="00797138">
        <w:rPr>
          <w:rFonts w:ascii="Times New Roman" w:hAnsi="Times New Roman" w:cs="Times New Roman"/>
          <w:sz w:val="24"/>
          <w:szCs w:val="24"/>
        </w:rPr>
        <w:t>примеров, способен ответить      наводящие вопросы учителя.</w:t>
      </w:r>
    </w:p>
    <w:p w:rsidR="00253EBA" w:rsidRPr="00797138" w:rsidRDefault="00253EBA" w:rsidP="00BA5257">
      <w:pPr>
        <w:shd w:val="clear" w:color="auto" w:fill="FFFFFF"/>
        <w:spacing w:after="0" w:line="240" w:lineRule="auto"/>
        <w:ind w:left="77" w:right="461" w:firstLine="528"/>
        <w:contextualSpacing/>
        <w:jc w:val="both"/>
        <w:rPr>
          <w:rFonts w:ascii="Times New Roman" w:hAnsi="Times New Roman" w:cs="Times New Roman"/>
          <w:spacing w:val="-4"/>
          <w:sz w:val="24"/>
          <w:szCs w:val="24"/>
        </w:rPr>
      </w:pPr>
      <w:r w:rsidRPr="00797138">
        <w:rPr>
          <w:rFonts w:ascii="Times New Roman" w:hAnsi="Times New Roman" w:cs="Times New Roman"/>
          <w:sz w:val="24"/>
          <w:szCs w:val="24"/>
        </w:rPr>
        <w:tab/>
      </w:r>
      <w:r w:rsidRPr="00797138">
        <w:rPr>
          <w:rFonts w:ascii="Times New Roman" w:hAnsi="Times New Roman" w:cs="Times New Roman"/>
          <w:spacing w:val="-4"/>
          <w:sz w:val="24"/>
          <w:szCs w:val="24"/>
        </w:rPr>
        <w:t>3. Допущены две существенные ошибки.</w:t>
      </w:r>
    </w:p>
    <w:p w:rsidR="00253EBA" w:rsidRPr="00797138" w:rsidRDefault="00253EBA" w:rsidP="00BA5257">
      <w:pPr>
        <w:shd w:val="clear" w:color="auto" w:fill="FFFFFF"/>
        <w:spacing w:after="0" w:line="240" w:lineRule="auto"/>
        <w:ind w:left="58"/>
        <w:contextualSpacing/>
        <w:jc w:val="both"/>
        <w:rPr>
          <w:rFonts w:ascii="Times New Roman" w:hAnsi="Times New Roman" w:cs="Times New Roman"/>
          <w:sz w:val="24"/>
          <w:szCs w:val="24"/>
        </w:rPr>
      </w:pPr>
      <w:r w:rsidRPr="00797138">
        <w:rPr>
          <w:rFonts w:ascii="Times New Roman" w:hAnsi="Times New Roman" w:cs="Times New Roman"/>
          <w:b/>
          <w:spacing w:val="-2"/>
          <w:sz w:val="24"/>
          <w:szCs w:val="24"/>
        </w:rPr>
        <w:t>«2»</w:t>
      </w:r>
      <w:r w:rsidRPr="00797138">
        <w:rPr>
          <w:rFonts w:ascii="Times New Roman" w:hAnsi="Times New Roman" w:cs="Times New Roman"/>
          <w:spacing w:val="-2"/>
          <w:sz w:val="24"/>
          <w:szCs w:val="24"/>
        </w:rPr>
        <w:t xml:space="preserve"> - 1. Отсутствует ответ на вопрос или обнаружено полное непонимание </w:t>
      </w:r>
      <w:r w:rsidRPr="00797138">
        <w:rPr>
          <w:rFonts w:ascii="Times New Roman" w:hAnsi="Times New Roman" w:cs="Times New Roman"/>
          <w:spacing w:val="-1"/>
          <w:sz w:val="24"/>
          <w:szCs w:val="24"/>
        </w:rPr>
        <w:t xml:space="preserve">основного содержания учебного материала, не способен ответить на </w:t>
      </w:r>
      <w:r w:rsidRPr="00797138">
        <w:rPr>
          <w:rFonts w:ascii="Times New Roman" w:hAnsi="Times New Roman" w:cs="Times New Roman"/>
          <w:sz w:val="24"/>
          <w:szCs w:val="24"/>
        </w:rPr>
        <w:t>наводящие вопросы.</w:t>
      </w:r>
    </w:p>
    <w:p w:rsidR="00253EBA" w:rsidRPr="00797138" w:rsidRDefault="00253EBA" w:rsidP="00BA5257">
      <w:pPr>
        <w:shd w:val="clear" w:color="auto" w:fill="FFFFFF"/>
        <w:spacing w:after="0" w:line="240" w:lineRule="auto"/>
        <w:ind w:left="586"/>
        <w:contextualSpacing/>
        <w:jc w:val="both"/>
        <w:rPr>
          <w:rFonts w:ascii="Times New Roman" w:hAnsi="Times New Roman" w:cs="Times New Roman"/>
          <w:spacing w:val="-2"/>
          <w:sz w:val="24"/>
          <w:szCs w:val="24"/>
        </w:rPr>
      </w:pPr>
      <w:r w:rsidRPr="00797138">
        <w:rPr>
          <w:rFonts w:ascii="Times New Roman" w:hAnsi="Times New Roman" w:cs="Times New Roman"/>
          <w:spacing w:val="-2"/>
          <w:sz w:val="24"/>
          <w:szCs w:val="24"/>
        </w:rPr>
        <w:t>2. Допущены существенные множественные ошибки.</w:t>
      </w:r>
    </w:p>
    <w:p w:rsidR="004478D2" w:rsidRPr="00797138" w:rsidRDefault="004478D2" w:rsidP="00BA5257">
      <w:pPr>
        <w:tabs>
          <w:tab w:val="left" w:pos="0"/>
          <w:tab w:val="left" w:pos="142"/>
        </w:tabs>
        <w:spacing w:after="0" w:line="240" w:lineRule="auto"/>
        <w:contextualSpacing/>
        <w:jc w:val="both"/>
        <w:rPr>
          <w:rFonts w:ascii="Times New Roman" w:hAnsi="Times New Roman" w:cs="Times New Roman"/>
          <w:sz w:val="24"/>
          <w:szCs w:val="24"/>
        </w:rPr>
      </w:pPr>
    </w:p>
    <w:p w:rsidR="004478D2" w:rsidRPr="00797138" w:rsidRDefault="004478D2" w:rsidP="00BA5257">
      <w:pPr>
        <w:tabs>
          <w:tab w:val="left" w:pos="0"/>
          <w:tab w:val="left" w:pos="142"/>
        </w:tabs>
        <w:spacing w:after="0" w:line="240" w:lineRule="auto"/>
        <w:contextualSpacing/>
        <w:jc w:val="center"/>
        <w:rPr>
          <w:rFonts w:ascii="Times New Roman" w:hAnsi="Times New Roman" w:cs="Times New Roman"/>
          <w:b/>
          <w:sz w:val="24"/>
          <w:szCs w:val="24"/>
        </w:rPr>
      </w:pPr>
    </w:p>
    <w:sectPr w:rsidR="004478D2" w:rsidRPr="00797138" w:rsidSect="00465723">
      <w:pgSz w:w="11906" w:h="16838"/>
      <w:pgMar w:top="851" w:right="851" w:bottom="851"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EF7" w:rsidRDefault="00BD4EF7" w:rsidP="009D1C12">
      <w:pPr>
        <w:spacing w:after="0" w:line="240" w:lineRule="auto"/>
      </w:pPr>
      <w:r>
        <w:separator/>
      </w:r>
    </w:p>
  </w:endnote>
  <w:endnote w:type="continuationSeparator" w:id="1">
    <w:p w:rsidR="00BD4EF7" w:rsidRDefault="00BD4EF7" w:rsidP="009D1C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EF7" w:rsidRDefault="00BD4EF7" w:rsidP="009D1C12">
      <w:pPr>
        <w:spacing w:after="0" w:line="240" w:lineRule="auto"/>
      </w:pPr>
      <w:r>
        <w:separator/>
      </w:r>
    </w:p>
  </w:footnote>
  <w:footnote w:type="continuationSeparator" w:id="1">
    <w:p w:rsidR="00BD4EF7" w:rsidRDefault="00BD4EF7" w:rsidP="009D1C12">
      <w:pPr>
        <w:spacing w:after="0" w:line="240" w:lineRule="auto"/>
      </w:pPr>
      <w:r>
        <w:continuationSeparator/>
      </w:r>
    </w:p>
  </w:footnote>
  <w:footnote w:id="2">
    <w:p w:rsidR="002C4EC3" w:rsidRPr="00271268" w:rsidRDefault="002C4EC3" w:rsidP="009D1C12">
      <w:pPr>
        <w:tabs>
          <w:tab w:val="left" w:pos="709"/>
        </w:tabs>
        <w:spacing w:after="120" w:line="240" w:lineRule="auto"/>
        <w:jc w:val="both"/>
      </w:pPr>
      <w:r>
        <w:rPr>
          <w:rStyle w:val="a8"/>
        </w:rPr>
        <w:footnoteRef/>
      </w:r>
      <w:r w:rsidRPr="00271268">
        <w:rPr>
          <w:rFonts w:ascii="Times New Roman" w:hAnsi="Times New Roman" w:cs="Times New Roman"/>
          <w:bCs/>
          <w:iCs/>
          <w:sz w:val="20"/>
          <w:szCs w:val="20"/>
        </w:rPr>
        <w:t>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Электронный ресурс. Режим доступа: http://standart.edu.ru</w:t>
      </w:r>
    </w:p>
  </w:footnote>
  <w:footnote w:id="3">
    <w:p w:rsidR="002C4EC3" w:rsidRDefault="002C4EC3" w:rsidP="009D1C12">
      <w:pPr>
        <w:pStyle w:val="a6"/>
      </w:pPr>
      <w:r>
        <w:rPr>
          <w:rStyle w:val="a8"/>
        </w:rPr>
        <w:footnoteRef/>
      </w:r>
      <w:r w:rsidRPr="00981296">
        <w:t xml:space="preserve">Примерные программы по учебным предметам. </w:t>
      </w:r>
      <w:r>
        <w:t>География</w:t>
      </w:r>
      <w:r w:rsidRPr="00981296">
        <w:t xml:space="preserve">. 5-9 классы. – </w:t>
      </w:r>
      <w:r>
        <w:t>2</w:t>
      </w:r>
      <w:r w:rsidRPr="00981296">
        <w:t xml:space="preserve">-е изд., </w:t>
      </w:r>
      <w:r>
        <w:t>пере</w:t>
      </w:r>
      <w:r w:rsidRPr="00981296">
        <w:t>раб. – М.: Просвещение, 2011.</w:t>
      </w:r>
      <w:r>
        <w:t xml:space="preserve"> С.6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B0C9778"/>
    <w:lvl w:ilvl="0">
      <w:numFmt w:val="bullet"/>
      <w:lvlText w:val="*"/>
      <w:lvlJc w:val="left"/>
    </w:lvl>
  </w:abstractNum>
  <w:abstractNum w:abstractNumId="1">
    <w:nsid w:val="00000002"/>
    <w:multiLevelType w:val="singleLevel"/>
    <w:tmpl w:val="00000002"/>
    <w:name w:val="WW8Num1"/>
    <w:lvl w:ilvl="0">
      <w:numFmt w:val="bullet"/>
      <w:lvlText w:val="-"/>
      <w:lvlJc w:val="left"/>
      <w:pPr>
        <w:tabs>
          <w:tab w:val="num" w:pos="0"/>
        </w:tabs>
        <w:ind w:left="0" w:firstLine="0"/>
      </w:pPr>
      <w:rPr>
        <w:rFonts w:ascii="Times New Roman" w:hAnsi="Times New Roman"/>
      </w:rPr>
    </w:lvl>
  </w:abstractNum>
  <w:abstractNum w:abstractNumId="2">
    <w:nsid w:val="00000011"/>
    <w:multiLevelType w:val="multilevel"/>
    <w:tmpl w:val="00000011"/>
    <w:lvl w:ilvl="0">
      <w:start w:val="2"/>
      <w:numFmt w:val="decimal"/>
      <w:lvlText w:val="%1."/>
      <w:lvlJc w:val="left"/>
      <w:pPr>
        <w:tabs>
          <w:tab w:val="num" w:pos="0"/>
        </w:tabs>
        <w:ind w:left="0" w:firstLine="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2"/>
    <w:multiLevelType w:val="multilevel"/>
    <w:tmpl w:val="00000012"/>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2C74CD5"/>
    <w:multiLevelType w:val="hybridMultilevel"/>
    <w:tmpl w:val="8092C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35D2651"/>
    <w:multiLevelType w:val="hybridMultilevel"/>
    <w:tmpl w:val="660A267A"/>
    <w:lvl w:ilvl="0" w:tplc="00000002">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393B86"/>
    <w:multiLevelType w:val="hybridMultilevel"/>
    <w:tmpl w:val="9EF0C88C"/>
    <w:lvl w:ilvl="0" w:tplc="00000002">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D17BE9"/>
    <w:multiLevelType w:val="hybridMultilevel"/>
    <w:tmpl w:val="28C0913C"/>
    <w:lvl w:ilvl="0" w:tplc="821A94D4">
      <w:start w:val="1"/>
      <w:numFmt w:val="decimal"/>
      <w:lvlText w:val="%1."/>
      <w:lvlJc w:val="left"/>
      <w:pPr>
        <w:ind w:left="502" w:hanging="360"/>
      </w:pPr>
      <w:rPr>
        <w:rFonts w:eastAsia="Times New Roman" w:cs="Times New Roman" w:hint="default"/>
        <w:b w:val="0"/>
        <w:color w:val="000000"/>
        <w:sz w:val="2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0BF6062B"/>
    <w:multiLevelType w:val="hybridMultilevel"/>
    <w:tmpl w:val="79AAF4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E7C64A2"/>
    <w:multiLevelType w:val="hybridMultilevel"/>
    <w:tmpl w:val="B0A4299A"/>
    <w:lvl w:ilvl="0" w:tplc="6406941E">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nsid w:val="0F1A01A4"/>
    <w:multiLevelType w:val="hybridMultilevel"/>
    <w:tmpl w:val="35F2FBB6"/>
    <w:lvl w:ilvl="0" w:tplc="6406941E">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2">
    <w:nsid w:val="239F36E7"/>
    <w:multiLevelType w:val="hybridMultilevel"/>
    <w:tmpl w:val="B636E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3338AE"/>
    <w:multiLevelType w:val="hybridMultilevel"/>
    <w:tmpl w:val="6730F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537969"/>
    <w:multiLevelType w:val="hybridMultilevel"/>
    <w:tmpl w:val="6C58CF2E"/>
    <w:lvl w:ilvl="0" w:tplc="33BAD5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E55213B"/>
    <w:multiLevelType w:val="hybridMultilevel"/>
    <w:tmpl w:val="EA36A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5E4905"/>
    <w:multiLevelType w:val="hybridMultilevel"/>
    <w:tmpl w:val="5A34F7D8"/>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C86EB0"/>
    <w:multiLevelType w:val="hybridMultilevel"/>
    <w:tmpl w:val="FEACBB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2633CE"/>
    <w:multiLevelType w:val="hybridMultilevel"/>
    <w:tmpl w:val="674059FA"/>
    <w:lvl w:ilvl="0" w:tplc="00000002">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0A088F"/>
    <w:multiLevelType w:val="hybridMultilevel"/>
    <w:tmpl w:val="21FAF38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0">
    <w:nsid w:val="42DC413D"/>
    <w:multiLevelType w:val="hybridMultilevel"/>
    <w:tmpl w:val="FA74FEA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691196"/>
    <w:multiLevelType w:val="hybridMultilevel"/>
    <w:tmpl w:val="7D1ABB68"/>
    <w:lvl w:ilvl="0" w:tplc="0FEC4132">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6DF0AC9"/>
    <w:multiLevelType w:val="hybridMultilevel"/>
    <w:tmpl w:val="2D14C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6C6620"/>
    <w:multiLevelType w:val="hybridMultilevel"/>
    <w:tmpl w:val="3A0436C0"/>
    <w:lvl w:ilvl="0" w:tplc="00000002">
      <w:numFmt w:val="bullet"/>
      <w:lvlText w:val="-"/>
      <w:lvlJc w:val="left"/>
      <w:pPr>
        <w:ind w:left="1004" w:hanging="360"/>
      </w:pPr>
      <w:rPr>
        <w:rFonts w:ascii="Times New Roman" w:hAnsi="Times New Roman"/>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4BED7FD3"/>
    <w:multiLevelType w:val="hybridMultilevel"/>
    <w:tmpl w:val="78EA3526"/>
    <w:lvl w:ilvl="0" w:tplc="5C0A6E4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363B0D"/>
    <w:multiLevelType w:val="hybridMultilevel"/>
    <w:tmpl w:val="8D38495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8310C3"/>
    <w:multiLevelType w:val="hybridMultilevel"/>
    <w:tmpl w:val="83A61146"/>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7">
    <w:nsid w:val="52A718F3"/>
    <w:multiLevelType w:val="hybridMultilevel"/>
    <w:tmpl w:val="A37A2A02"/>
    <w:lvl w:ilvl="0" w:tplc="00000002">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3510C87"/>
    <w:multiLevelType w:val="hybridMultilevel"/>
    <w:tmpl w:val="82D0F7D2"/>
    <w:lvl w:ilvl="0" w:tplc="04190011">
      <w:start w:val="1"/>
      <w:numFmt w:val="decimal"/>
      <w:lvlText w:val="%1)"/>
      <w:lvlJc w:val="left"/>
      <w:pPr>
        <w:tabs>
          <w:tab w:val="num" w:pos="720"/>
        </w:tabs>
        <w:ind w:left="720" w:hanging="360"/>
      </w:pPr>
      <w:rPr>
        <w:rFonts w:hint="default"/>
      </w:rPr>
    </w:lvl>
    <w:lvl w:ilvl="1" w:tplc="D7D8258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4370940"/>
    <w:multiLevelType w:val="hybridMultilevel"/>
    <w:tmpl w:val="19A09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885CB4"/>
    <w:multiLevelType w:val="hybridMultilevel"/>
    <w:tmpl w:val="5816B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9C1A5A"/>
    <w:multiLevelType w:val="hybridMultilevel"/>
    <w:tmpl w:val="4ED0FD86"/>
    <w:lvl w:ilvl="0" w:tplc="00000002">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CA6B74"/>
    <w:multiLevelType w:val="hybridMultilevel"/>
    <w:tmpl w:val="21AC0CD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8E6F73"/>
    <w:multiLevelType w:val="hybridMultilevel"/>
    <w:tmpl w:val="2A509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0F702A"/>
    <w:multiLevelType w:val="hybridMultilevel"/>
    <w:tmpl w:val="AA9219AC"/>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63E80530"/>
    <w:multiLevelType w:val="hybridMultilevel"/>
    <w:tmpl w:val="0B82D6B2"/>
    <w:lvl w:ilvl="0" w:tplc="26026A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683742A"/>
    <w:multiLevelType w:val="hybridMultilevel"/>
    <w:tmpl w:val="87CE6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87A5588"/>
    <w:multiLevelType w:val="hybridMultilevel"/>
    <w:tmpl w:val="4EBCEF86"/>
    <w:lvl w:ilvl="0" w:tplc="CC2C4D50">
      <w:start w:val="3"/>
      <w:numFmt w:val="decimal"/>
      <w:lvlText w:val="%1."/>
      <w:lvlJc w:val="left"/>
      <w:pPr>
        <w:ind w:left="1429" w:hanging="360"/>
      </w:pPr>
      <w:rPr>
        <w:rFonts w:hint="default"/>
        <w:u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C391DD3"/>
    <w:multiLevelType w:val="hybridMultilevel"/>
    <w:tmpl w:val="5B66E8D0"/>
    <w:lvl w:ilvl="0" w:tplc="E488B848">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DB17FFE"/>
    <w:multiLevelType w:val="hybridMultilevel"/>
    <w:tmpl w:val="5568D9A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FD34811"/>
    <w:multiLevelType w:val="hybridMultilevel"/>
    <w:tmpl w:val="ECB69094"/>
    <w:lvl w:ilvl="0" w:tplc="00000002">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1A219C7"/>
    <w:multiLevelType w:val="hybridMultilevel"/>
    <w:tmpl w:val="34CAA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DA79A1"/>
    <w:multiLevelType w:val="hybridMultilevel"/>
    <w:tmpl w:val="CF6E4E0A"/>
    <w:lvl w:ilvl="0" w:tplc="00000002">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6B56150"/>
    <w:multiLevelType w:val="hybridMultilevel"/>
    <w:tmpl w:val="CC382B62"/>
    <w:lvl w:ilvl="0" w:tplc="32320E02">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44">
    <w:nsid w:val="778170E3"/>
    <w:multiLevelType w:val="hybridMultilevel"/>
    <w:tmpl w:val="18E45B7E"/>
    <w:lvl w:ilvl="0" w:tplc="00000002">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C162E9B"/>
    <w:multiLevelType w:val="hybridMultilevel"/>
    <w:tmpl w:val="00E0CC90"/>
    <w:lvl w:ilvl="0" w:tplc="00000002">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E920CF1"/>
    <w:multiLevelType w:val="hybridMultilevel"/>
    <w:tmpl w:val="564AAD9A"/>
    <w:lvl w:ilvl="0" w:tplc="00000002">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3">
    <w:abstractNumId w:val="43"/>
  </w:num>
  <w:num w:numId="4">
    <w:abstractNumId w:val="28"/>
  </w:num>
  <w:num w:numId="5">
    <w:abstractNumId w:val="39"/>
  </w:num>
  <w:num w:numId="6">
    <w:abstractNumId w:val="15"/>
  </w:num>
  <w:num w:numId="7">
    <w:abstractNumId w:val="41"/>
  </w:num>
  <w:num w:numId="8">
    <w:abstractNumId w:val="33"/>
  </w:num>
  <w:num w:numId="9">
    <w:abstractNumId w:val="4"/>
  </w:num>
  <w:num w:numId="10">
    <w:abstractNumId w:val="30"/>
  </w:num>
  <w:num w:numId="11">
    <w:abstractNumId w:val="36"/>
  </w:num>
  <w:num w:numId="12">
    <w:abstractNumId w:val="12"/>
  </w:num>
  <w:num w:numId="13">
    <w:abstractNumId w:val="29"/>
  </w:num>
  <w:num w:numId="14">
    <w:abstractNumId w:val="8"/>
  </w:num>
  <w:num w:numId="15">
    <w:abstractNumId w:val="21"/>
  </w:num>
  <w:num w:numId="16">
    <w:abstractNumId w:val="35"/>
  </w:num>
  <w:num w:numId="17">
    <w:abstractNumId w:val="37"/>
  </w:num>
  <w:num w:numId="18">
    <w:abstractNumId w:val="38"/>
  </w:num>
  <w:num w:numId="19">
    <w:abstractNumId w:val="25"/>
  </w:num>
  <w:num w:numId="20">
    <w:abstractNumId w:val="14"/>
  </w:num>
  <w:num w:numId="21">
    <w:abstractNumId w:val="19"/>
  </w:num>
  <w:num w:numId="22">
    <w:abstractNumId w:val="17"/>
  </w:num>
  <w:num w:numId="23">
    <w:abstractNumId w:val="22"/>
  </w:num>
  <w:num w:numId="24">
    <w:abstractNumId w:val="26"/>
  </w:num>
  <w:num w:numId="25">
    <w:abstractNumId w:val="9"/>
  </w:num>
  <w:num w:numId="26">
    <w:abstractNumId w:val="11"/>
  </w:num>
  <w:num w:numId="27">
    <w:abstractNumId w:val="10"/>
  </w:num>
  <w:num w:numId="28">
    <w:abstractNumId w:val="42"/>
  </w:num>
  <w:num w:numId="29">
    <w:abstractNumId w:val="40"/>
  </w:num>
  <w:num w:numId="30">
    <w:abstractNumId w:val="6"/>
  </w:num>
  <w:num w:numId="31">
    <w:abstractNumId w:val="32"/>
  </w:num>
  <w:num w:numId="32">
    <w:abstractNumId w:val="44"/>
  </w:num>
  <w:num w:numId="33">
    <w:abstractNumId w:val="45"/>
  </w:num>
  <w:num w:numId="34">
    <w:abstractNumId w:val="46"/>
  </w:num>
  <w:num w:numId="35">
    <w:abstractNumId w:val="27"/>
  </w:num>
  <w:num w:numId="36">
    <w:abstractNumId w:val="7"/>
  </w:num>
  <w:num w:numId="37">
    <w:abstractNumId w:val="18"/>
  </w:num>
  <w:num w:numId="38">
    <w:abstractNumId w:val="23"/>
  </w:num>
  <w:num w:numId="39">
    <w:abstractNumId w:val="31"/>
  </w:num>
  <w:num w:numId="40">
    <w:abstractNumId w:val="1"/>
  </w:num>
  <w:num w:numId="41">
    <w:abstractNumId w:val="2"/>
  </w:num>
  <w:num w:numId="42">
    <w:abstractNumId w:val="3"/>
  </w:num>
  <w:num w:numId="43">
    <w:abstractNumId w:val="20"/>
  </w:num>
  <w:num w:numId="44">
    <w:abstractNumId w:val="5"/>
  </w:num>
  <w:num w:numId="45">
    <w:abstractNumId w:val="13"/>
  </w:num>
  <w:num w:numId="46">
    <w:abstractNumId w:val="16"/>
  </w:num>
  <w:num w:numId="4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footnotePr>
    <w:footnote w:id="0"/>
    <w:footnote w:id="1"/>
  </w:footnotePr>
  <w:endnotePr>
    <w:endnote w:id="0"/>
    <w:endnote w:id="1"/>
  </w:endnotePr>
  <w:compat>
    <w:useFELayout/>
  </w:compat>
  <w:rsids>
    <w:rsidRoot w:val="00465723"/>
    <w:rsid w:val="000A6A73"/>
    <w:rsid w:val="000D162F"/>
    <w:rsid w:val="000D5CDD"/>
    <w:rsid w:val="0013041A"/>
    <w:rsid w:val="0014654A"/>
    <w:rsid w:val="001722DE"/>
    <w:rsid w:val="00186EC7"/>
    <w:rsid w:val="001914F7"/>
    <w:rsid w:val="001A2E9B"/>
    <w:rsid w:val="001F1BD0"/>
    <w:rsid w:val="00211FD5"/>
    <w:rsid w:val="00215DAD"/>
    <w:rsid w:val="002244C0"/>
    <w:rsid w:val="002300CF"/>
    <w:rsid w:val="00253EBA"/>
    <w:rsid w:val="002904DF"/>
    <w:rsid w:val="002C4EC3"/>
    <w:rsid w:val="002D3CB5"/>
    <w:rsid w:val="00341C61"/>
    <w:rsid w:val="003619C0"/>
    <w:rsid w:val="003E1F23"/>
    <w:rsid w:val="004478D2"/>
    <w:rsid w:val="00465723"/>
    <w:rsid w:val="004F749A"/>
    <w:rsid w:val="00503397"/>
    <w:rsid w:val="00512F33"/>
    <w:rsid w:val="005E09AD"/>
    <w:rsid w:val="00600EA3"/>
    <w:rsid w:val="00611A2F"/>
    <w:rsid w:val="00635AB0"/>
    <w:rsid w:val="00665ADA"/>
    <w:rsid w:val="006A6335"/>
    <w:rsid w:val="00702C93"/>
    <w:rsid w:val="00721919"/>
    <w:rsid w:val="00730341"/>
    <w:rsid w:val="007918E0"/>
    <w:rsid w:val="00796403"/>
    <w:rsid w:val="00797138"/>
    <w:rsid w:val="007B3791"/>
    <w:rsid w:val="007C2573"/>
    <w:rsid w:val="007D36C7"/>
    <w:rsid w:val="00811B22"/>
    <w:rsid w:val="00824D2E"/>
    <w:rsid w:val="00843D5F"/>
    <w:rsid w:val="008B28D6"/>
    <w:rsid w:val="00922EF6"/>
    <w:rsid w:val="009268F2"/>
    <w:rsid w:val="00952EB4"/>
    <w:rsid w:val="009D1C12"/>
    <w:rsid w:val="009F332A"/>
    <w:rsid w:val="00AB7C7D"/>
    <w:rsid w:val="00AC007E"/>
    <w:rsid w:val="00AC547B"/>
    <w:rsid w:val="00AF2323"/>
    <w:rsid w:val="00AF42AC"/>
    <w:rsid w:val="00B126BD"/>
    <w:rsid w:val="00B35110"/>
    <w:rsid w:val="00B76B66"/>
    <w:rsid w:val="00BA5257"/>
    <w:rsid w:val="00BC026D"/>
    <w:rsid w:val="00BD4EF7"/>
    <w:rsid w:val="00C64791"/>
    <w:rsid w:val="00CC1B29"/>
    <w:rsid w:val="00CC493D"/>
    <w:rsid w:val="00CC4E42"/>
    <w:rsid w:val="00CD5499"/>
    <w:rsid w:val="00D62BC3"/>
    <w:rsid w:val="00D95AF3"/>
    <w:rsid w:val="00DC634F"/>
    <w:rsid w:val="00E3012C"/>
    <w:rsid w:val="00E3021F"/>
    <w:rsid w:val="00E33074"/>
    <w:rsid w:val="00E344BF"/>
    <w:rsid w:val="00E63276"/>
    <w:rsid w:val="00E662D5"/>
    <w:rsid w:val="00E864B7"/>
    <w:rsid w:val="00ED6846"/>
    <w:rsid w:val="00F72CEE"/>
    <w:rsid w:val="00FA6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F33"/>
  </w:style>
  <w:style w:type="paragraph" w:styleId="2">
    <w:name w:val="heading 2"/>
    <w:basedOn w:val="a"/>
    <w:next w:val="a"/>
    <w:link w:val="20"/>
    <w:qFormat/>
    <w:rsid w:val="00465723"/>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65723"/>
    <w:rPr>
      <w:rFonts w:ascii="Arial" w:eastAsia="Times New Roman" w:hAnsi="Arial" w:cs="Arial"/>
      <w:b/>
      <w:bCs/>
      <w:i/>
      <w:iCs/>
      <w:sz w:val="28"/>
      <w:szCs w:val="28"/>
    </w:rPr>
  </w:style>
  <w:style w:type="paragraph" w:styleId="a3">
    <w:name w:val="Title"/>
    <w:basedOn w:val="a"/>
    <w:link w:val="a4"/>
    <w:qFormat/>
    <w:rsid w:val="00465723"/>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465723"/>
    <w:rPr>
      <w:rFonts w:ascii="Times New Roman" w:eastAsia="Times New Roman" w:hAnsi="Times New Roman" w:cs="Times New Roman"/>
      <w:sz w:val="28"/>
      <w:szCs w:val="24"/>
    </w:rPr>
  </w:style>
  <w:style w:type="paragraph" w:styleId="a5">
    <w:name w:val="List Paragraph"/>
    <w:basedOn w:val="a"/>
    <w:uiPriority w:val="34"/>
    <w:qFormat/>
    <w:rsid w:val="00C64791"/>
    <w:pPr>
      <w:ind w:left="720"/>
      <w:contextualSpacing/>
    </w:pPr>
    <w:rPr>
      <w:rFonts w:eastAsiaTheme="minorHAnsi"/>
      <w:lang w:eastAsia="en-US"/>
    </w:rPr>
  </w:style>
  <w:style w:type="paragraph" w:styleId="a6">
    <w:name w:val="footnote text"/>
    <w:basedOn w:val="a"/>
    <w:link w:val="a7"/>
    <w:uiPriority w:val="99"/>
    <w:semiHidden/>
    <w:rsid w:val="009D1C1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semiHidden/>
    <w:rsid w:val="009D1C12"/>
    <w:rPr>
      <w:rFonts w:ascii="Times New Roman" w:eastAsia="Times New Roman" w:hAnsi="Times New Roman" w:cs="Times New Roman"/>
      <w:sz w:val="20"/>
      <w:szCs w:val="20"/>
    </w:rPr>
  </w:style>
  <w:style w:type="character" w:styleId="a8">
    <w:name w:val="footnote reference"/>
    <w:semiHidden/>
    <w:rsid w:val="009D1C12"/>
    <w:rPr>
      <w:vertAlign w:val="superscript"/>
    </w:rPr>
  </w:style>
  <w:style w:type="character" w:customStyle="1" w:styleId="c1">
    <w:name w:val="c1"/>
    <w:rsid w:val="009D1C12"/>
  </w:style>
  <w:style w:type="paragraph" w:customStyle="1" w:styleId="c9">
    <w:name w:val="c9"/>
    <w:basedOn w:val="a"/>
    <w:rsid w:val="009D1C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rsid w:val="009D1C12"/>
  </w:style>
  <w:style w:type="character" w:customStyle="1" w:styleId="dash041e0431044b0447043d044b0439char1">
    <w:name w:val="dash041e_0431_044b_0447_043d_044b_0439__char1"/>
    <w:basedOn w:val="a0"/>
    <w:rsid w:val="009D1C12"/>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9D1C12"/>
    <w:pPr>
      <w:spacing w:after="0" w:line="240" w:lineRule="auto"/>
    </w:pPr>
    <w:rPr>
      <w:rFonts w:ascii="Times New Roman" w:eastAsia="Times New Roman" w:hAnsi="Times New Roman" w:cs="Times New Roman"/>
      <w:sz w:val="24"/>
      <w:szCs w:val="24"/>
    </w:rPr>
  </w:style>
  <w:style w:type="paragraph" w:styleId="a9">
    <w:name w:val="No Spacing"/>
    <w:uiPriority w:val="1"/>
    <w:qFormat/>
    <w:rsid w:val="00D62BC3"/>
    <w:pPr>
      <w:spacing w:after="0" w:line="240" w:lineRule="auto"/>
    </w:pPr>
    <w:rPr>
      <w:rFonts w:eastAsiaTheme="minorHAnsi"/>
      <w:lang w:eastAsia="en-US"/>
    </w:rPr>
  </w:style>
  <w:style w:type="character" w:styleId="aa">
    <w:name w:val="Hyperlink"/>
    <w:basedOn w:val="a0"/>
    <w:uiPriority w:val="99"/>
    <w:unhideWhenUsed/>
    <w:rsid w:val="002C4EC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gosreestr.ru" TargetMode="External"/><Relationship Id="rId3" Type="http://schemas.openxmlformats.org/officeDocument/2006/relationships/settings" Target="settings.xml"/><Relationship Id="rId7" Type="http://schemas.openxmlformats.org/officeDocument/2006/relationships/hyperlink" Target="http://standart.edu.ru/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642</TotalTime>
  <Pages>29</Pages>
  <Words>13174</Words>
  <Characters>75097</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cp:lastPrinted>2016-02-08T14:48:00Z</cp:lastPrinted>
  <dcterms:created xsi:type="dcterms:W3CDTF">2014-06-23T09:12:00Z</dcterms:created>
  <dcterms:modified xsi:type="dcterms:W3CDTF">2016-02-08T14:55:00Z</dcterms:modified>
</cp:coreProperties>
</file>